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923" w:rsidRPr="008457CE" w:rsidRDefault="00031FC3" w:rsidP="00883FC6">
      <w:pPr>
        <w:jc w:val="both"/>
        <w:rPr>
          <w:rFonts w:ascii="Verdana" w:hAnsi="Verdana"/>
          <w:sz w:val="20"/>
        </w:rPr>
      </w:pPr>
      <w:r w:rsidRPr="008457CE">
        <w:rPr>
          <w:rFonts w:ascii="Verdana" w:hAnsi="Verdana"/>
          <w:noProof/>
          <w:sz w:val="20"/>
          <w:lang w:val="hu-HU" w:eastAsia="hu-HU"/>
        </w:rPr>
        <mc:AlternateContent>
          <mc:Choice Requires="wps">
            <w:drawing>
              <wp:anchor distT="0" distB="0" distL="114300" distR="114300" simplePos="0" relativeHeight="251655680" behindDoc="0" locked="0" layoutInCell="1" allowOverlap="1" wp14:anchorId="6349B284" wp14:editId="4C976178">
                <wp:simplePos x="0" y="0"/>
                <wp:positionH relativeFrom="page">
                  <wp:posOffset>619125</wp:posOffset>
                </wp:positionH>
                <wp:positionV relativeFrom="page">
                  <wp:posOffset>981075</wp:posOffset>
                </wp:positionV>
                <wp:extent cx="3067050" cy="819150"/>
                <wp:effectExtent l="0" t="0" r="0" b="0"/>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76B" w:rsidRDefault="00FC3085" w:rsidP="0030476B">
                            <w:pPr>
                              <w:rPr>
                                <w:lang w:eastAsia="en-GB"/>
                              </w:rPr>
                            </w:pPr>
                            <w:r>
                              <w:rPr>
                                <w:rFonts w:ascii="Arial" w:eastAsia="Times" w:hAnsi="Arial"/>
                                <w:b/>
                                <w:bCs/>
                                <w:caps/>
                                <w:color w:val="0099FF"/>
                                <w:spacing w:val="-2"/>
                                <w:sz w:val="36"/>
                                <w:szCs w:val="36"/>
                                <w:lang w:eastAsia="en-GB"/>
                              </w:rPr>
                              <w:t>Press Release</w:t>
                            </w:r>
                          </w:p>
                          <w:p w:rsidR="0030476B" w:rsidRDefault="0030476B" w:rsidP="0030476B">
                            <w:pPr>
                              <w:rPr>
                                <w:lang w:eastAsia="en-GB"/>
                              </w:rPr>
                            </w:pPr>
                          </w:p>
                          <w:p w:rsidR="0030476B" w:rsidRPr="0030476B" w:rsidRDefault="0030476B" w:rsidP="0030476B">
                            <w:pPr>
                              <w:rPr>
                                <w:lang w:eastAsia="en-GB"/>
                              </w:rPr>
                            </w:pPr>
                          </w:p>
                        </w:txbxContent>
                      </wps:txbx>
                      <wps:bodyPr rot="0" vert="horz" wrap="square" lIns="0" tIns="28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9B284" id="_x0000_t202" coordsize="21600,21600" o:spt="202" path="m,l,21600r21600,l21600,xe">
                <v:stroke joinstyle="miter"/>
                <v:path gradientshapeok="t" o:connecttype="rect"/>
              </v:shapetype>
              <v:shape id="Text Box 6" o:spid="_x0000_s1026" type="#_x0000_t202" style="position:absolute;left:0;text-align:left;margin-left:48.75pt;margin-top:77.25pt;width:241.5pt;height:6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" filled="f" stroked="f">
                <v:textbox inset="0,8mm,0">
                  <w:txbxContent>
                    <w:p w:rsidR="0030476B" w:rsidRDefault="00FC3085" w:rsidP="0030476B">
                      <w:pPr>
                        <w:rPr>
                          <w:lang w:eastAsia="en-GB"/>
                        </w:rPr>
                      </w:pPr>
                      <w:r>
                        <w:rPr>
                          <w:rFonts w:ascii="Arial" w:eastAsia="Times" w:hAnsi="Arial"/>
                          <w:b/>
                          <w:bCs/>
                          <w:caps/>
                          <w:color w:val="0099FF"/>
                          <w:spacing w:val="-2"/>
                          <w:sz w:val="36"/>
                          <w:szCs w:val="36"/>
                          <w:lang w:eastAsia="en-GB"/>
                        </w:rPr>
                        <w:t>Press Release</w:t>
                      </w:r>
                    </w:p>
                    <w:p w:rsidR="0030476B" w:rsidRDefault="0030476B" w:rsidP="0030476B">
                      <w:pPr>
                        <w:rPr>
                          <w:lang w:eastAsia="en-GB"/>
                        </w:rPr>
                      </w:pPr>
                    </w:p>
                    <w:p w:rsidR="0030476B" w:rsidRPr="0030476B" w:rsidRDefault="0030476B" w:rsidP="0030476B">
                      <w:pPr>
                        <w:rPr>
                          <w:lang w:eastAsia="en-GB"/>
                        </w:rPr>
                      </w:pPr>
                    </w:p>
                  </w:txbxContent>
                </v:textbox>
                <w10:wrap type="square" anchorx="page" anchory="page"/>
              </v:shape>
            </w:pict>
          </mc:Fallback>
        </mc:AlternateContent>
      </w:r>
      <w:r w:rsidRPr="008457CE">
        <w:rPr>
          <w:rFonts w:ascii="Verdana" w:hAnsi="Verdana"/>
          <w:noProof/>
          <w:sz w:val="20"/>
          <w:lang w:val="hu-HU" w:eastAsia="hu-HU"/>
        </w:rPr>
        <mc:AlternateContent>
          <mc:Choice Requires="wps">
            <w:drawing>
              <wp:anchor distT="0" distB="0" distL="114300" distR="114300" simplePos="0" relativeHeight="251658752" behindDoc="0" locked="1" layoutInCell="1" allowOverlap="1" wp14:anchorId="7C8DF5BF" wp14:editId="6D199B91">
                <wp:simplePos x="0" y="0"/>
                <wp:positionH relativeFrom="page">
                  <wp:posOffset>-64135</wp:posOffset>
                </wp:positionH>
                <wp:positionV relativeFrom="page">
                  <wp:posOffset>0</wp:posOffset>
                </wp:positionV>
                <wp:extent cx="7886700" cy="1028700"/>
                <wp:effectExtent l="0" t="0" r="0" b="0"/>
                <wp:wrapSquare wrapText="bothSides"/>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1028700"/>
                        </a:xfrm>
                        <a:prstGeom prst="rect">
                          <a:avLst/>
                        </a:prstGeom>
                        <a:solidFill>
                          <a:srgbClr val="00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DC6F7" id="Rectangle 20" o:spid="_x0000_s1026" style="position:absolute;margin-left:-5.05pt;margin-top:0;width:621pt;height:8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" fillcolor="#09f" stroked="f">
                <w10:wrap type="square" anchorx="page" anchory="page"/>
                <w10:anchorlock/>
              </v:rect>
            </w:pict>
          </mc:Fallback>
        </mc:AlternateContent>
      </w:r>
      <w:r w:rsidRPr="008457CE">
        <w:rPr>
          <w:rFonts w:ascii="Verdana" w:hAnsi="Verdana"/>
          <w:noProof/>
          <w:sz w:val="20"/>
          <w:lang w:val="hu-HU" w:eastAsia="hu-HU"/>
        </w:rPr>
        <mc:AlternateContent>
          <mc:Choice Requires="wps">
            <w:drawing>
              <wp:anchor distT="0" distB="0" distL="114300" distR="114300" simplePos="0" relativeHeight="251659776" behindDoc="0" locked="1" layoutInCell="1" allowOverlap="1" wp14:anchorId="0A71FB32" wp14:editId="51BE67D5">
                <wp:simplePos x="0" y="0"/>
                <wp:positionH relativeFrom="page">
                  <wp:posOffset>622935</wp:posOffset>
                </wp:positionH>
                <wp:positionV relativeFrom="page">
                  <wp:posOffset>457200</wp:posOffset>
                </wp:positionV>
                <wp:extent cx="6838315" cy="472440"/>
                <wp:effectExtent l="0" t="0" r="0" b="381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31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A45" w:rsidRDefault="00AA0A45">
                            <w:r>
                              <w:rPr>
                                <w:noProof/>
                                <w:lang w:val="hu-HU" w:eastAsia="hu-HU"/>
                              </w:rPr>
                              <w:drawing>
                                <wp:inline distT="0" distB="0" distL="0" distR="0" wp14:anchorId="2AF19E7B" wp14:editId="12599640">
                                  <wp:extent cx="6657975" cy="381000"/>
                                  <wp:effectExtent l="19050" t="0" r="9525" b="0"/>
                                  <wp:docPr id="2" name="Picture 2" descr="Pressreleas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release ENG"/>
                                          <pic:cNvPicPr>
                                            <a:picLocks noChangeAspect="1" noChangeArrowheads="1"/>
                                          </pic:cNvPicPr>
                                        </pic:nvPicPr>
                                        <pic:blipFill>
                                          <a:blip r:embed="rId8"/>
                                          <a:srcRect/>
                                          <a:stretch>
                                            <a:fillRect/>
                                          </a:stretch>
                                        </pic:blipFill>
                                        <pic:spPr bwMode="auto">
                                          <a:xfrm>
                                            <a:off x="0" y="0"/>
                                            <a:ext cx="6657975" cy="381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1FB32" id="Text Box 25" o:spid="_x0000_s1027" type="#_x0000_t202" style="position:absolute;left:0;text-align:left;margin-left:49.05pt;margin-top:36pt;width:538.45pt;height:37.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3YugIAAME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" filled="f" stroked="f">
                <v:textbox>
                  <w:txbxContent>
                    <w:p w:rsidR="00AA0A45" w:rsidRDefault="00AA0A45">
                      <w:r>
                        <w:rPr>
                          <w:noProof/>
                          <w:lang w:val="en-US"/>
                        </w:rPr>
                        <w:drawing>
                          <wp:inline distT="0" distB="0" distL="0" distR="0" wp14:anchorId="2AF19E7B" wp14:editId="12599640">
                            <wp:extent cx="6657975" cy="381000"/>
                            <wp:effectExtent l="19050" t="0" r="9525" b="0"/>
                            <wp:docPr id="2" name="Picture 2" descr="Pressreleas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release ENG"/>
                                    <pic:cNvPicPr>
                                      <a:picLocks noChangeAspect="1" noChangeArrowheads="1"/>
                                    </pic:cNvPicPr>
                                  </pic:nvPicPr>
                                  <pic:blipFill>
                                    <a:blip r:embed="rId9"/>
                                    <a:srcRect/>
                                    <a:stretch>
                                      <a:fillRect/>
                                    </a:stretch>
                                  </pic:blipFill>
                                  <pic:spPr bwMode="auto">
                                    <a:xfrm>
                                      <a:off x="0" y="0"/>
                                      <a:ext cx="6657975" cy="381000"/>
                                    </a:xfrm>
                                    <a:prstGeom prst="rect">
                                      <a:avLst/>
                                    </a:prstGeom>
                                    <a:noFill/>
                                    <a:ln w="9525">
                                      <a:noFill/>
                                      <a:miter lim="800000"/>
                                      <a:headEnd/>
                                      <a:tailEnd/>
                                    </a:ln>
                                  </pic:spPr>
                                </pic:pic>
                              </a:graphicData>
                            </a:graphic>
                          </wp:inline>
                        </w:drawing>
                      </w:r>
                    </w:p>
                  </w:txbxContent>
                </v:textbox>
                <w10:wrap type="square" anchorx="page" anchory="page"/>
                <w10:anchorlock/>
              </v:shape>
            </w:pict>
          </mc:Fallback>
        </mc:AlternateContent>
      </w:r>
      <w:r w:rsidRPr="008457CE">
        <w:rPr>
          <w:rFonts w:ascii="Verdana" w:hAnsi="Verdana"/>
          <w:noProof/>
          <w:sz w:val="20"/>
          <w:lang w:val="hu-HU" w:eastAsia="hu-HU"/>
        </w:rPr>
        <mc:AlternateContent>
          <mc:Choice Requires="wps">
            <w:drawing>
              <wp:anchor distT="0" distB="0" distL="114300" distR="114300" simplePos="0" relativeHeight="251656704" behindDoc="0" locked="0" layoutInCell="1" allowOverlap="1" wp14:anchorId="10A238D7" wp14:editId="3A6B3725">
                <wp:simplePos x="0" y="0"/>
                <wp:positionH relativeFrom="page">
                  <wp:posOffset>5652135</wp:posOffset>
                </wp:positionH>
                <wp:positionV relativeFrom="page">
                  <wp:posOffset>345440</wp:posOffset>
                </wp:positionV>
                <wp:extent cx="1645920" cy="448945"/>
                <wp:effectExtent l="0" t="0" r="11430" b="825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A45" w:rsidRDefault="00AA0A45">
                            <w:r>
                              <w:rPr>
                                <w:noProof/>
                                <w:lang w:val="hu-HU" w:eastAsia="hu-HU"/>
                              </w:rPr>
                              <w:drawing>
                                <wp:inline distT="0" distB="0" distL="0" distR="0" wp14:anchorId="11E5C642" wp14:editId="36F37D83">
                                  <wp:extent cx="1600200" cy="371475"/>
                                  <wp:effectExtent l="0" t="0" r="0" b="0"/>
                                  <wp:docPr id="1" name="Picture 1" descr="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agline_eng_wh"/>
                                          <pic:cNvPicPr>
                                            <a:picLocks noChangeAspect="1" noChangeArrowheads="1"/>
                                          </pic:cNvPicPr>
                                        </pic:nvPicPr>
                                        <pic:blipFill>
                                          <a:blip r:embed="rId10"/>
                                          <a:srcRect l="76045"/>
                                          <a:stretch>
                                            <a:fillRect/>
                                          </a:stretch>
                                        </pic:blipFill>
                                        <pic:spPr bwMode="auto">
                                          <a:xfrm>
                                            <a:off x="0" y="0"/>
                                            <a:ext cx="1600200" cy="371475"/>
                                          </a:xfrm>
                                          <a:prstGeom prst="rect">
                                            <a:avLst/>
                                          </a:prstGeom>
                                          <a:noFill/>
                                          <a:ln w="9525">
                                            <a:noFill/>
                                            <a:miter lim="800000"/>
                                            <a:headEnd/>
                                            <a:tailEnd/>
                                          </a:ln>
                                        </pic:spPr>
                                      </pic:pic>
                                    </a:graphicData>
                                  </a:graphic>
                                </wp:inline>
                              </w:drawing>
                            </w:r>
                          </w:p>
                          <w:p w:rsidR="00AA0A45" w:rsidRDefault="00AA0A45">
                            <w:r>
                              <w:rPr>
                                <w:noProof/>
                                <w:lang w:val="hu-HU" w:eastAsia="hu-HU"/>
                              </w:rPr>
                              <w:drawing>
                                <wp:inline distT="0" distB="0" distL="0" distR="0" wp14:anchorId="3622D286" wp14:editId="70F3208A">
                                  <wp:extent cx="1600200" cy="371475"/>
                                  <wp:effectExtent l="0" t="0" r="0" b="0"/>
                                  <wp:docPr id="3" name="Picture 3" descr="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tagline_eng_wh"/>
                                          <pic:cNvPicPr>
                                            <a:picLocks noChangeAspect="1" noChangeArrowheads="1"/>
                                          </pic:cNvPicPr>
                                        </pic:nvPicPr>
                                        <pic:blipFill>
                                          <a:blip r:embed="rId10"/>
                                          <a:srcRect l="76045"/>
                                          <a:stretch>
                                            <a:fillRect/>
                                          </a:stretch>
                                        </pic:blipFill>
                                        <pic:spPr bwMode="auto">
                                          <a:xfrm>
                                            <a:off x="0" y="0"/>
                                            <a:ext cx="1600200" cy="371475"/>
                                          </a:xfrm>
                                          <a:prstGeom prst="rect">
                                            <a:avLst/>
                                          </a:prstGeom>
                                          <a:noFill/>
                                          <a:ln w="9525">
                                            <a:noFill/>
                                            <a:miter lim="800000"/>
                                            <a:headEnd/>
                                            <a:tailEnd/>
                                          </a:ln>
                                        </pic:spPr>
                                      </pic:pic>
                                    </a:graphicData>
                                  </a:graphic>
                                </wp:inline>
                              </w:drawing>
                            </w:r>
                          </w:p>
                        </w:txbxContent>
                      </wps:txbx>
                      <wps:bodyPr rot="0" vert="horz" wrap="square" lIns="45720" tIns="349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238D7" id="Text Box 8" o:spid="_x0000_s1028" type="#_x0000_t202" style="position:absolute;left:0;text-align:left;margin-left:445.05pt;margin-top:27.2pt;width:129.6pt;height:35.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SytwIAALw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" filled="f" stroked="f">
                <v:textbox inset="3.6pt,.97mm,0">
                  <w:txbxContent>
                    <w:p w:rsidR="00AA0A45" w:rsidRDefault="00AA0A45">
                      <w:r>
                        <w:rPr>
                          <w:noProof/>
                          <w:lang w:val="en-US"/>
                        </w:rPr>
                        <w:drawing>
                          <wp:inline distT="0" distB="0" distL="0" distR="0" wp14:anchorId="11E5C642" wp14:editId="36F37D83">
                            <wp:extent cx="1600200" cy="371475"/>
                            <wp:effectExtent l="0" t="0" r="0" b="0"/>
                            <wp:docPr id="1" name="Picture 1" descr="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agline_eng_wh"/>
                                    <pic:cNvPicPr>
                                      <a:picLocks noChangeAspect="1" noChangeArrowheads="1"/>
                                    </pic:cNvPicPr>
                                  </pic:nvPicPr>
                                  <pic:blipFill>
                                    <a:blip r:embed="rId11"/>
                                    <a:srcRect l="76045"/>
                                    <a:stretch>
                                      <a:fillRect/>
                                    </a:stretch>
                                  </pic:blipFill>
                                  <pic:spPr bwMode="auto">
                                    <a:xfrm>
                                      <a:off x="0" y="0"/>
                                      <a:ext cx="1600200" cy="371475"/>
                                    </a:xfrm>
                                    <a:prstGeom prst="rect">
                                      <a:avLst/>
                                    </a:prstGeom>
                                    <a:noFill/>
                                    <a:ln w="9525">
                                      <a:noFill/>
                                      <a:miter lim="800000"/>
                                      <a:headEnd/>
                                      <a:tailEnd/>
                                    </a:ln>
                                  </pic:spPr>
                                </pic:pic>
                              </a:graphicData>
                            </a:graphic>
                          </wp:inline>
                        </w:drawing>
                      </w:r>
                    </w:p>
                    <w:p w:rsidR="00AA0A45" w:rsidRDefault="00AA0A45">
                      <w:r>
                        <w:rPr>
                          <w:noProof/>
                          <w:lang w:val="en-US"/>
                        </w:rPr>
                        <w:drawing>
                          <wp:inline distT="0" distB="0" distL="0" distR="0" wp14:anchorId="3622D286" wp14:editId="70F3208A">
                            <wp:extent cx="1600200" cy="371475"/>
                            <wp:effectExtent l="0" t="0" r="0" b="0"/>
                            <wp:docPr id="3" name="Picture 3" descr="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tagline_eng_wh"/>
                                    <pic:cNvPicPr>
                                      <a:picLocks noChangeAspect="1" noChangeArrowheads="1"/>
                                    </pic:cNvPicPr>
                                  </pic:nvPicPr>
                                  <pic:blipFill>
                                    <a:blip r:embed="rId11"/>
                                    <a:srcRect l="76045"/>
                                    <a:stretch>
                                      <a:fillRect/>
                                    </a:stretch>
                                  </pic:blipFill>
                                  <pic:spPr bwMode="auto">
                                    <a:xfrm>
                                      <a:off x="0" y="0"/>
                                      <a:ext cx="1600200" cy="371475"/>
                                    </a:xfrm>
                                    <a:prstGeom prst="rect">
                                      <a:avLst/>
                                    </a:prstGeom>
                                    <a:noFill/>
                                    <a:ln w="9525">
                                      <a:noFill/>
                                      <a:miter lim="800000"/>
                                      <a:headEnd/>
                                      <a:tailEnd/>
                                    </a:ln>
                                  </pic:spPr>
                                </pic:pic>
                              </a:graphicData>
                            </a:graphic>
                          </wp:inline>
                        </w:drawing>
                      </w:r>
                    </w:p>
                  </w:txbxContent>
                </v:textbox>
                <w10:wrap anchorx="page" anchory="page"/>
              </v:shape>
            </w:pict>
          </mc:Fallback>
        </mc:AlternateContent>
      </w:r>
      <w:r w:rsidRPr="008457CE">
        <w:rPr>
          <w:rFonts w:ascii="Verdana" w:hAnsi="Verdana"/>
          <w:noProof/>
          <w:sz w:val="20"/>
          <w:lang w:val="hu-HU" w:eastAsia="hu-HU"/>
        </w:rPr>
        <mc:AlternateContent>
          <mc:Choice Requires="wps">
            <w:drawing>
              <wp:anchor distT="0" distB="0" distL="114300" distR="114300" simplePos="0" relativeHeight="251657728" behindDoc="0" locked="0" layoutInCell="1" allowOverlap="1" wp14:anchorId="3E2F5245" wp14:editId="3873F403">
                <wp:simplePos x="0" y="0"/>
                <wp:positionH relativeFrom="page">
                  <wp:posOffset>6020435</wp:posOffset>
                </wp:positionH>
                <wp:positionV relativeFrom="page">
                  <wp:posOffset>285750</wp:posOffset>
                </wp:positionV>
                <wp:extent cx="1074420" cy="804545"/>
                <wp:effectExtent l="0" t="0" r="1143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A45" w:rsidRDefault="00AA0A45" w:rsidP="00523923">
                            <w:pPr>
                              <w:spacing w:after="40"/>
                              <w:jc w:val="center"/>
                            </w:pPr>
                          </w:p>
                          <w:p w:rsidR="00AA0A45" w:rsidRDefault="00AA0A45" w:rsidP="00523923">
                            <w:pPr>
                              <w:jc w:val="center"/>
                            </w:pPr>
                          </w:p>
                        </w:txbxContent>
                      </wps:txbx>
                      <wps:bodyPr rot="0" vert="horz" wrap="square" lIns="45720" tIns="349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F5245" id="Text Box 9" o:spid="_x0000_s1029" type="#_x0000_t202" style="position:absolute;left:0;text-align:left;margin-left:474.05pt;margin-top:22.5pt;width:84.6pt;height:63.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" filled="f" stroked="f">
                <v:textbox inset="3.6pt,.97mm,0">
                  <w:txbxContent>
                    <w:p w:rsidR="00AA0A45" w:rsidRDefault="00AA0A45" w:rsidP="00523923">
                      <w:pPr>
                        <w:spacing w:after="40"/>
                        <w:jc w:val="center"/>
                      </w:pPr>
                    </w:p>
                    <w:p w:rsidR="00AA0A45" w:rsidRDefault="00AA0A45" w:rsidP="00523923">
                      <w:pPr>
                        <w:jc w:val="center"/>
                      </w:pPr>
                    </w:p>
                  </w:txbxContent>
                </v:textbox>
                <w10:wrap anchorx="page" anchory="page"/>
              </v:shape>
            </w:pict>
          </mc:Fallback>
        </mc:AlternateContent>
      </w:r>
    </w:p>
    <w:p w:rsidR="004E1240" w:rsidRPr="008457CE" w:rsidRDefault="004E1240" w:rsidP="004E1240">
      <w:pPr>
        <w:jc w:val="center"/>
        <w:rPr>
          <w:rFonts w:ascii="Verdana" w:hAnsi="Verdana" w:cs="Arial"/>
          <w:b/>
          <w:bCs/>
        </w:rPr>
      </w:pPr>
    </w:p>
    <w:p w:rsidR="004E1240" w:rsidRPr="008457CE" w:rsidRDefault="004E1240" w:rsidP="00400163">
      <w:pPr>
        <w:rPr>
          <w:rFonts w:ascii="Verdana" w:hAnsi="Verdana" w:cs="Arial"/>
          <w:b/>
          <w:bCs/>
        </w:rPr>
      </w:pPr>
    </w:p>
    <w:p w:rsidR="00BD1350" w:rsidRDefault="00BD1350" w:rsidP="00D35AF1">
      <w:pPr>
        <w:rPr>
          <w:rFonts w:ascii="Verdana" w:hAnsi="Verdana"/>
          <w:b/>
          <w:szCs w:val="24"/>
        </w:rPr>
      </w:pPr>
    </w:p>
    <w:p w:rsidR="00BD1350" w:rsidRDefault="00BD1350" w:rsidP="00D35AF1">
      <w:pPr>
        <w:rPr>
          <w:rFonts w:ascii="Verdana" w:hAnsi="Verdana"/>
          <w:b/>
          <w:szCs w:val="24"/>
        </w:rPr>
      </w:pPr>
    </w:p>
    <w:p w:rsidR="00D35AF1" w:rsidRPr="00D35AF1" w:rsidRDefault="00D35AF1" w:rsidP="00D35AF1">
      <w:pPr>
        <w:rPr>
          <w:rFonts w:ascii="Verdana" w:hAnsi="Verdana"/>
          <w:b/>
          <w:bCs/>
          <w:color w:val="FF0000"/>
          <w:szCs w:val="24"/>
        </w:rPr>
      </w:pPr>
    </w:p>
    <w:p w:rsidR="00F90A15" w:rsidRPr="002957F4" w:rsidRDefault="00D74B90" w:rsidP="00900C60">
      <w:pPr>
        <w:jc w:val="center"/>
        <w:rPr>
          <w:rFonts w:ascii="Verdana" w:hAnsi="Verdana"/>
          <w:b/>
          <w:sz w:val="30"/>
          <w:szCs w:val="30"/>
        </w:rPr>
      </w:pPr>
      <w:r w:rsidRPr="00F90A15">
        <w:rPr>
          <w:rFonts w:ascii="Verdana" w:hAnsi="Verdana"/>
          <w:b/>
          <w:bCs/>
          <w:sz w:val="20"/>
        </w:rPr>
        <w:br/>
      </w:r>
      <w:r w:rsidR="00EC1919" w:rsidRPr="002957F4">
        <w:rPr>
          <w:rFonts w:ascii="Verdana" w:hAnsi="Verdana"/>
          <w:b/>
          <w:sz w:val="30"/>
          <w:szCs w:val="30"/>
        </w:rPr>
        <w:t xml:space="preserve">UNICEF and Hungary </w:t>
      </w:r>
      <w:r w:rsidR="00D2783D" w:rsidRPr="002957F4">
        <w:rPr>
          <w:rFonts w:ascii="Verdana" w:hAnsi="Verdana"/>
          <w:b/>
          <w:sz w:val="30"/>
          <w:szCs w:val="30"/>
        </w:rPr>
        <w:t>sign agreement for</w:t>
      </w:r>
      <w:r w:rsidR="00A42CBD" w:rsidRPr="002957F4">
        <w:rPr>
          <w:rFonts w:ascii="Verdana" w:hAnsi="Verdana"/>
          <w:b/>
          <w:sz w:val="30"/>
          <w:szCs w:val="30"/>
        </w:rPr>
        <w:t xml:space="preserve"> UNICEF Global Services Centre</w:t>
      </w:r>
    </w:p>
    <w:p w:rsidR="000C7B41" w:rsidRPr="000C7B41" w:rsidRDefault="00EC1919" w:rsidP="00EC1919">
      <w:pPr>
        <w:pStyle w:val="NormlWeb"/>
        <w:shd w:val="clear" w:color="auto" w:fill="FFFFFF"/>
        <w:rPr>
          <w:rStyle w:val="Kiemels2"/>
          <w:rFonts w:ascii="Verdana" w:hAnsi="Verdana"/>
          <w:b w:val="0"/>
          <w:sz w:val="20"/>
          <w:szCs w:val="20"/>
        </w:rPr>
      </w:pPr>
      <w:r w:rsidRPr="00DF41E7">
        <w:rPr>
          <w:rStyle w:val="Kiemels2"/>
          <w:rFonts w:ascii="Verdana" w:hAnsi="Verdana"/>
          <w:sz w:val="20"/>
          <w:szCs w:val="20"/>
        </w:rPr>
        <w:t>NEW YORK/BUDAPEST, 15 June 2015</w:t>
      </w:r>
      <w:r w:rsidRPr="006A0260">
        <w:rPr>
          <w:rStyle w:val="Kiemels2"/>
          <w:rFonts w:ascii="Verdana" w:hAnsi="Verdana"/>
          <w:b w:val="0"/>
          <w:sz w:val="20"/>
          <w:szCs w:val="20"/>
        </w:rPr>
        <w:t xml:space="preserve"> – </w:t>
      </w:r>
      <w:r w:rsidR="00A42CBD" w:rsidRPr="006A0260">
        <w:rPr>
          <w:rStyle w:val="Kiemels2"/>
          <w:rFonts w:ascii="Verdana" w:hAnsi="Verdana"/>
          <w:b w:val="0"/>
          <w:sz w:val="20"/>
          <w:szCs w:val="20"/>
        </w:rPr>
        <w:t xml:space="preserve">The Government of Hungary and UNICEF </w:t>
      </w:r>
      <w:r w:rsidR="004E4DED">
        <w:rPr>
          <w:rStyle w:val="Kiemels2"/>
          <w:rFonts w:ascii="Verdana" w:hAnsi="Verdana"/>
          <w:b w:val="0"/>
          <w:sz w:val="20"/>
          <w:szCs w:val="20"/>
        </w:rPr>
        <w:t>today</w:t>
      </w:r>
      <w:r w:rsidR="00A42CBD" w:rsidRPr="006A0260">
        <w:rPr>
          <w:rStyle w:val="Kiemels2"/>
          <w:rFonts w:ascii="Verdana" w:hAnsi="Verdana"/>
          <w:b w:val="0"/>
          <w:sz w:val="20"/>
          <w:szCs w:val="20"/>
        </w:rPr>
        <w:t xml:space="preserve"> signed an agreement to establish UNICEF’s Global Shared Services Centre in Budapest.  The new centre – the </w:t>
      </w:r>
      <w:r w:rsidR="00D2783D" w:rsidRPr="006A0260">
        <w:rPr>
          <w:rStyle w:val="Kiemels2"/>
          <w:rFonts w:ascii="Verdana" w:hAnsi="Verdana"/>
          <w:b w:val="0"/>
          <w:sz w:val="20"/>
          <w:szCs w:val="20"/>
        </w:rPr>
        <w:t xml:space="preserve">first of its kind for the </w:t>
      </w:r>
      <w:r w:rsidR="005E40A5">
        <w:rPr>
          <w:rStyle w:val="Kiemels2"/>
          <w:rFonts w:ascii="Verdana" w:hAnsi="Verdana"/>
          <w:b w:val="0"/>
          <w:sz w:val="20"/>
          <w:szCs w:val="20"/>
        </w:rPr>
        <w:t xml:space="preserve">global </w:t>
      </w:r>
      <w:r w:rsidR="00D2783D" w:rsidRPr="006A0260">
        <w:rPr>
          <w:rStyle w:val="Kiemels2"/>
          <w:rFonts w:ascii="Verdana" w:hAnsi="Verdana"/>
          <w:b w:val="0"/>
          <w:sz w:val="20"/>
          <w:szCs w:val="20"/>
        </w:rPr>
        <w:t>children’s organisation</w:t>
      </w:r>
      <w:r w:rsidR="00A42CBD" w:rsidRPr="006A0260">
        <w:rPr>
          <w:rStyle w:val="Kiemels2"/>
          <w:rFonts w:ascii="Verdana" w:hAnsi="Verdana"/>
          <w:b w:val="0"/>
          <w:sz w:val="20"/>
          <w:szCs w:val="20"/>
        </w:rPr>
        <w:t xml:space="preserve"> – </w:t>
      </w:r>
      <w:r w:rsidR="004E4DED">
        <w:rPr>
          <w:rStyle w:val="Kiemels2"/>
          <w:rFonts w:ascii="Verdana" w:hAnsi="Verdana"/>
          <w:b w:val="0"/>
          <w:sz w:val="20"/>
          <w:szCs w:val="20"/>
        </w:rPr>
        <w:t>aims</w:t>
      </w:r>
      <w:r w:rsidR="00A42CBD" w:rsidRPr="006A0260">
        <w:rPr>
          <w:rStyle w:val="Kiemels2"/>
          <w:rFonts w:ascii="Verdana" w:hAnsi="Verdana"/>
          <w:b w:val="0"/>
          <w:sz w:val="20"/>
          <w:szCs w:val="20"/>
        </w:rPr>
        <w:t xml:space="preserve"> to improve efficiency and cut costs by </w:t>
      </w:r>
      <w:r w:rsidR="00DF41E7">
        <w:rPr>
          <w:rStyle w:val="Kiemels2"/>
          <w:rFonts w:ascii="Verdana" w:hAnsi="Verdana"/>
          <w:b w:val="0"/>
          <w:sz w:val="20"/>
          <w:szCs w:val="20"/>
        </w:rPr>
        <w:t>centralising</w:t>
      </w:r>
      <w:r w:rsidR="00A42CBD" w:rsidRPr="006A0260">
        <w:rPr>
          <w:rStyle w:val="Kiemels2"/>
          <w:rFonts w:ascii="Verdana" w:hAnsi="Verdana"/>
          <w:b w:val="0"/>
          <w:sz w:val="20"/>
          <w:szCs w:val="20"/>
        </w:rPr>
        <w:t xml:space="preserve"> </w:t>
      </w:r>
      <w:r w:rsidR="006A0260" w:rsidRPr="006A0260">
        <w:rPr>
          <w:rStyle w:val="Kiemels2"/>
          <w:rFonts w:ascii="Verdana" w:hAnsi="Verdana"/>
          <w:b w:val="0"/>
          <w:sz w:val="20"/>
          <w:szCs w:val="20"/>
        </w:rPr>
        <w:t xml:space="preserve">key </w:t>
      </w:r>
      <w:r w:rsidR="00A42CBD" w:rsidRPr="006A0260">
        <w:rPr>
          <w:rStyle w:val="Kiemels2"/>
          <w:rFonts w:ascii="Verdana" w:hAnsi="Verdana"/>
          <w:b w:val="0"/>
          <w:sz w:val="20"/>
          <w:szCs w:val="20"/>
        </w:rPr>
        <w:t xml:space="preserve">finance and human resources operations. </w:t>
      </w:r>
    </w:p>
    <w:p w:rsidR="000C7B41" w:rsidRPr="00596D7C" w:rsidRDefault="000C7B41" w:rsidP="000C7B41">
      <w:pPr>
        <w:rPr>
          <w:rFonts w:ascii="Verdana" w:hAnsi="Verdana"/>
          <w:sz w:val="20"/>
        </w:rPr>
      </w:pPr>
      <w:r w:rsidRPr="00596D7C">
        <w:rPr>
          <w:rFonts w:ascii="Verdana" w:hAnsi="Verdana"/>
          <w:sz w:val="20"/>
        </w:rPr>
        <w:t xml:space="preserve">“I would like to reiterate my Government’s commitment to the unique and noble mission of UNICEF aimed at the protection of children worldwide,” says </w:t>
      </w:r>
      <w:r w:rsidR="00596D7C" w:rsidRPr="00596D7C">
        <w:rPr>
          <w:rStyle w:val="Kiemels2"/>
          <w:rFonts w:ascii="Verdana" w:hAnsi="Verdana"/>
          <w:b w:val="0"/>
          <w:sz w:val="20"/>
        </w:rPr>
        <w:t xml:space="preserve">Dr. </w:t>
      </w:r>
      <w:hyperlink r:id="rId12" w:history="1">
        <w:r w:rsidR="00596D7C" w:rsidRPr="00596D7C">
          <w:rPr>
            <w:rStyle w:val="Hiperhivatkozs"/>
            <w:rFonts w:ascii="Verdana" w:hAnsi="Verdana" w:cs="Lucida Sans Unicode"/>
            <w:color w:val="auto"/>
            <w:sz w:val="20"/>
            <w:u w:val="none"/>
          </w:rPr>
          <w:t>István</w:t>
        </w:r>
      </w:hyperlink>
      <w:r w:rsidR="00596D7C" w:rsidRPr="00596D7C">
        <w:rPr>
          <w:rStyle w:val="Kiemels2"/>
          <w:rFonts w:ascii="Verdana" w:hAnsi="Verdana"/>
          <w:b w:val="0"/>
          <w:sz w:val="20"/>
        </w:rPr>
        <w:t xml:space="preserve"> Mikola, </w:t>
      </w:r>
      <w:r w:rsidRPr="00596D7C">
        <w:rPr>
          <w:rStyle w:val="Kiemels2"/>
          <w:rFonts w:ascii="Verdana" w:hAnsi="Verdana"/>
          <w:b w:val="0"/>
          <w:sz w:val="20"/>
        </w:rPr>
        <w:t>Hungarian Minister of State for Security Policy Cooperation and International Cooperation.</w:t>
      </w:r>
      <w:r w:rsidRPr="00596D7C">
        <w:rPr>
          <w:rFonts w:ascii="Verdana" w:hAnsi="Verdana"/>
          <w:sz w:val="20"/>
        </w:rPr>
        <w:t xml:space="preserve">  </w:t>
      </w:r>
    </w:p>
    <w:p w:rsidR="000C7B41" w:rsidRDefault="000C7B41" w:rsidP="000C7B41">
      <w:pPr>
        <w:rPr>
          <w:rFonts w:ascii="Verdana" w:hAnsi="Verdana"/>
          <w:sz w:val="20"/>
        </w:rPr>
      </w:pPr>
    </w:p>
    <w:p w:rsidR="000C7B41" w:rsidRPr="000C7B41" w:rsidRDefault="000C7B41" w:rsidP="000C7B41">
      <w:pPr>
        <w:rPr>
          <w:rFonts w:ascii="Verdana" w:hAnsi="Verdana"/>
          <w:sz w:val="20"/>
        </w:rPr>
      </w:pPr>
      <w:r>
        <w:rPr>
          <w:rFonts w:ascii="Verdana" w:hAnsi="Verdana"/>
          <w:sz w:val="20"/>
        </w:rPr>
        <w:t>“</w:t>
      </w:r>
      <w:r w:rsidRPr="000C7B41">
        <w:rPr>
          <w:rFonts w:ascii="Verdana" w:hAnsi="Verdana"/>
          <w:sz w:val="20"/>
        </w:rPr>
        <w:t>Hungary is pleased that UNICEF selected Budapest to host its Global Shared Service</w:t>
      </w:r>
      <w:r w:rsidR="00206FE4">
        <w:rPr>
          <w:rFonts w:ascii="Verdana" w:hAnsi="Verdana"/>
          <w:sz w:val="20"/>
        </w:rPr>
        <w:t>s</w:t>
      </w:r>
      <w:r w:rsidRPr="000C7B41">
        <w:rPr>
          <w:rFonts w:ascii="Verdana" w:hAnsi="Verdana"/>
          <w:sz w:val="20"/>
        </w:rPr>
        <w:t xml:space="preserve"> Centre. This decision responds to the agenda of the Hungarian Government to consolidate the country as a competitive, outstanding international service hub in the centre of Europe. I trust and wish that UNICEF will make good use of operating the Global Shared Service</w:t>
      </w:r>
      <w:r w:rsidR="00206FE4">
        <w:rPr>
          <w:rFonts w:ascii="Verdana" w:hAnsi="Verdana"/>
          <w:sz w:val="20"/>
        </w:rPr>
        <w:t>s</w:t>
      </w:r>
      <w:r w:rsidRPr="000C7B41">
        <w:rPr>
          <w:rFonts w:ascii="Verdana" w:hAnsi="Verdana"/>
          <w:sz w:val="20"/>
        </w:rPr>
        <w:t xml:space="preserve"> Centre in the Hungarian capital to the primary benefit of the children of the world.”</w:t>
      </w:r>
    </w:p>
    <w:p w:rsidR="000C7B41" w:rsidRDefault="000C7B41" w:rsidP="00EC1919">
      <w:pPr>
        <w:pStyle w:val="NormlWeb"/>
        <w:shd w:val="clear" w:color="auto" w:fill="FFFFFF"/>
        <w:rPr>
          <w:rStyle w:val="Kiemels2"/>
          <w:rFonts w:ascii="Verdana" w:hAnsi="Verdana"/>
          <w:b w:val="0"/>
          <w:sz w:val="20"/>
          <w:szCs w:val="20"/>
        </w:rPr>
      </w:pPr>
      <w:r w:rsidRPr="006A0260">
        <w:rPr>
          <w:rStyle w:val="Kiemels2"/>
          <w:rFonts w:ascii="Verdana" w:hAnsi="Verdana"/>
          <w:b w:val="0"/>
          <w:sz w:val="20"/>
          <w:szCs w:val="20"/>
        </w:rPr>
        <w:t xml:space="preserve"> </w:t>
      </w:r>
      <w:r w:rsidR="00D2783D" w:rsidRPr="006A0260">
        <w:rPr>
          <w:rStyle w:val="Kiemels2"/>
          <w:rFonts w:ascii="Verdana" w:hAnsi="Verdana"/>
          <w:b w:val="0"/>
          <w:sz w:val="20"/>
          <w:szCs w:val="20"/>
        </w:rPr>
        <w:t>“</w:t>
      </w:r>
      <w:r w:rsidR="004E4DED">
        <w:rPr>
          <w:rStyle w:val="Kiemels2"/>
          <w:rFonts w:ascii="Verdana" w:hAnsi="Verdana"/>
          <w:b w:val="0"/>
          <w:sz w:val="20"/>
          <w:szCs w:val="20"/>
        </w:rPr>
        <w:t xml:space="preserve">To reach every child in need and deliver the best results for children, UNICEF’s work needs to be undertaken </w:t>
      </w:r>
      <w:r w:rsidR="00EA6E1B">
        <w:rPr>
          <w:rStyle w:val="Kiemels2"/>
          <w:rFonts w:ascii="Verdana" w:hAnsi="Verdana"/>
          <w:b w:val="0"/>
          <w:sz w:val="20"/>
          <w:szCs w:val="20"/>
        </w:rPr>
        <w:t xml:space="preserve">in the most </w:t>
      </w:r>
      <w:r w:rsidR="00273941">
        <w:rPr>
          <w:rStyle w:val="Kiemels2"/>
          <w:rFonts w:ascii="Verdana" w:hAnsi="Verdana"/>
          <w:b w:val="0"/>
          <w:sz w:val="20"/>
          <w:szCs w:val="20"/>
        </w:rPr>
        <w:t xml:space="preserve">efficient and </w:t>
      </w:r>
      <w:r w:rsidR="00EA6E1B">
        <w:rPr>
          <w:rStyle w:val="Kiemels2"/>
          <w:rFonts w:ascii="Verdana" w:hAnsi="Verdana"/>
          <w:b w:val="0"/>
          <w:sz w:val="20"/>
          <w:szCs w:val="20"/>
        </w:rPr>
        <w:t>effective way possible</w:t>
      </w:r>
      <w:r w:rsidR="00D2783D" w:rsidRPr="006A0260">
        <w:rPr>
          <w:rStyle w:val="Kiemels2"/>
          <w:rFonts w:ascii="Verdana" w:hAnsi="Verdana"/>
          <w:b w:val="0"/>
          <w:sz w:val="20"/>
          <w:szCs w:val="20"/>
        </w:rPr>
        <w:t>,”</w:t>
      </w:r>
      <w:r w:rsidR="00F84BE7" w:rsidRPr="006A0260">
        <w:rPr>
          <w:rStyle w:val="Kiemels2"/>
          <w:rFonts w:ascii="Verdana" w:hAnsi="Verdana"/>
          <w:b w:val="0"/>
          <w:sz w:val="20"/>
          <w:szCs w:val="20"/>
        </w:rPr>
        <w:t xml:space="preserve"> says Martin </w:t>
      </w:r>
      <w:r w:rsidR="0064224E">
        <w:rPr>
          <w:rStyle w:val="Kiemels2"/>
          <w:rFonts w:ascii="Verdana" w:hAnsi="Verdana"/>
          <w:b w:val="0"/>
          <w:sz w:val="20"/>
          <w:szCs w:val="20"/>
        </w:rPr>
        <w:t>Mogwanja</w:t>
      </w:r>
      <w:r w:rsidR="00F84BE7" w:rsidRPr="006A0260">
        <w:rPr>
          <w:rStyle w:val="Kiemels2"/>
          <w:rFonts w:ascii="Verdana" w:hAnsi="Verdana"/>
          <w:b w:val="0"/>
          <w:sz w:val="20"/>
          <w:szCs w:val="20"/>
        </w:rPr>
        <w:t xml:space="preserve">, Deputy Executive Director of </w:t>
      </w:r>
      <w:r w:rsidR="00DF41E7">
        <w:rPr>
          <w:rStyle w:val="Kiemels2"/>
          <w:rFonts w:ascii="Verdana" w:hAnsi="Verdana"/>
          <w:b w:val="0"/>
          <w:sz w:val="20"/>
          <w:szCs w:val="20"/>
        </w:rPr>
        <w:t xml:space="preserve">UNICEF.  </w:t>
      </w:r>
    </w:p>
    <w:p w:rsidR="00F84BE7" w:rsidRPr="006A0260" w:rsidRDefault="00D2783D" w:rsidP="00EC1919">
      <w:pPr>
        <w:pStyle w:val="NormlWeb"/>
        <w:shd w:val="clear" w:color="auto" w:fill="FFFFFF"/>
        <w:rPr>
          <w:rStyle w:val="Kiemels2"/>
          <w:rFonts w:ascii="Verdana" w:hAnsi="Verdana"/>
          <w:b w:val="0"/>
          <w:sz w:val="20"/>
          <w:szCs w:val="20"/>
        </w:rPr>
      </w:pPr>
      <w:r w:rsidRPr="006A0260">
        <w:rPr>
          <w:rStyle w:val="Kiemels2"/>
          <w:rFonts w:ascii="Verdana" w:hAnsi="Verdana"/>
          <w:b w:val="0"/>
          <w:sz w:val="20"/>
          <w:szCs w:val="20"/>
        </w:rPr>
        <w:t>“</w:t>
      </w:r>
      <w:r w:rsidR="00EA6E1B">
        <w:rPr>
          <w:rStyle w:val="Kiemels2"/>
          <w:rFonts w:ascii="Verdana" w:hAnsi="Verdana"/>
          <w:b w:val="0"/>
          <w:sz w:val="20"/>
          <w:szCs w:val="20"/>
        </w:rPr>
        <w:t>T</w:t>
      </w:r>
      <w:r w:rsidR="00EA6E1B" w:rsidRPr="006A0260">
        <w:rPr>
          <w:rStyle w:val="Kiemels2"/>
          <w:rFonts w:ascii="Verdana" w:hAnsi="Verdana"/>
          <w:b w:val="0"/>
          <w:sz w:val="20"/>
          <w:szCs w:val="20"/>
        </w:rPr>
        <w:t>oday’</w:t>
      </w:r>
      <w:r w:rsidR="00EA6E1B">
        <w:rPr>
          <w:rStyle w:val="Kiemels2"/>
          <w:rFonts w:ascii="Verdana" w:hAnsi="Verdana"/>
          <w:b w:val="0"/>
          <w:sz w:val="20"/>
          <w:szCs w:val="20"/>
        </w:rPr>
        <w:t>s agreement will play a crucial role in helping us achieve this goal.</w:t>
      </w:r>
      <w:r w:rsidR="00EA6E1B" w:rsidRPr="006A0260">
        <w:rPr>
          <w:rStyle w:val="Kiemels2"/>
          <w:rFonts w:ascii="Verdana" w:hAnsi="Verdana"/>
          <w:b w:val="0"/>
          <w:sz w:val="20"/>
          <w:szCs w:val="20"/>
        </w:rPr>
        <w:t xml:space="preserve"> </w:t>
      </w:r>
      <w:r w:rsidRPr="006A0260">
        <w:rPr>
          <w:rStyle w:val="Kiemels2"/>
          <w:rFonts w:ascii="Verdana" w:hAnsi="Verdana"/>
          <w:b w:val="0"/>
          <w:sz w:val="20"/>
          <w:szCs w:val="20"/>
        </w:rPr>
        <w:t>We are very grateful to the Government of Hungary for their genero</w:t>
      </w:r>
      <w:r w:rsidR="00F84BE7" w:rsidRPr="006A0260">
        <w:rPr>
          <w:rStyle w:val="Kiemels2"/>
          <w:rFonts w:ascii="Verdana" w:hAnsi="Verdana"/>
          <w:b w:val="0"/>
          <w:sz w:val="20"/>
          <w:szCs w:val="20"/>
        </w:rPr>
        <w:t xml:space="preserve">sity and support and </w:t>
      </w:r>
      <w:r w:rsidR="00DF41E7">
        <w:rPr>
          <w:rStyle w:val="Kiemels2"/>
          <w:rFonts w:ascii="Verdana" w:hAnsi="Verdana"/>
          <w:b w:val="0"/>
          <w:sz w:val="20"/>
          <w:szCs w:val="20"/>
        </w:rPr>
        <w:t>we look forward to</w:t>
      </w:r>
      <w:r w:rsidR="00F84BE7" w:rsidRPr="006A0260">
        <w:rPr>
          <w:rStyle w:val="Kiemels2"/>
          <w:rFonts w:ascii="Verdana" w:hAnsi="Verdana"/>
          <w:b w:val="0"/>
          <w:sz w:val="20"/>
          <w:szCs w:val="20"/>
        </w:rPr>
        <w:t xml:space="preserve"> working </w:t>
      </w:r>
      <w:r w:rsidR="00DF41E7">
        <w:rPr>
          <w:rStyle w:val="Kiemels2"/>
          <w:rFonts w:ascii="Verdana" w:hAnsi="Verdana"/>
          <w:b w:val="0"/>
          <w:sz w:val="20"/>
          <w:szCs w:val="20"/>
        </w:rPr>
        <w:t>together over the coming months, as the centre prepares to open.”</w:t>
      </w:r>
    </w:p>
    <w:p w:rsidR="0064224E" w:rsidRPr="00E76FAE" w:rsidRDefault="003E68A1" w:rsidP="00433F1F">
      <w:pPr>
        <w:pStyle w:val="NormlWeb"/>
        <w:shd w:val="clear" w:color="auto" w:fill="FFFFFF"/>
        <w:rPr>
          <w:rStyle w:val="Kiemels2"/>
          <w:rFonts w:ascii="Verdana" w:hAnsi="Verdana"/>
          <w:b w:val="0"/>
          <w:color w:val="auto"/>
          <w:sz w:val="20"/>
          <w:szCs w:val="20"/>
        </w:rPr>
      </w:pPr>
      <w:r w:rsidRPr="00596D7C">
        <w:rPr>
          <w:rStyle w:val="Kiemels2"/>
          <w:rFonts w:ascii="Verdana" w:hAnsi="Verdana"/>
          <w:b w:val="0"/>
          <w:sz w:val="20"/>
          <w:szCs w:val="20"/>
        </w:rPr>
        <w:t xml:space="preserve">The </w:t>
      </w:r>
      <w:r w:rsidR="00273941" w:rsidRPr="00596D7C">
        <w:rPr>
          <w:rStyle w:val="Kiemels2"/>
          <w:rFonts w:ascii="Verdana" w:hAnsi="Verdana"/>
          <w:b w:val="0"/>
          <w:sz w:val="20"/>
          <w:szCs w:val="20"/>
        </w:rPr>
        <w:t>Host Country A</w:t>
      </w:r>
      <w:r w:rsidRPr="00596D7C">
        <w:rPr>
          <w:rStyle w:val="Kiemels2"/>
          <w:rFonts w:ascii="Verdana" w:hAnsi="Verdana"/>
          <w:b w:val="0"/>
          <w:sz w:val="20"/>
          <w:szCs w:val="20"/>
        </w:rPr>
        <w:t>greement</w:t>
      </w:r>
      <w:r w:rsidR="0064224E" w:rsidRPr="00596D7C">
        <w:rPr>
          <w:rStyle w:val="Kiemels2"/>
          <w:rFonts w:ascii="Verdana" w:hAnsi="Verdana"/>
          <w:b w:val="0"/>
          <w:sz w:val="20"/>
          <w:szCs w:val="20"/>
        </w:rPr>
        <w:t xml:space="preserve"> was</w:t>
      </w:r>
      <w:r w:rsidR="00F84BE7" w:rsidRPr="00596D7C">
        <w:rPr>
          <w:rStyle w:val="Kiemels2"/>
          <w:rFonts w:ascii="Verdana" w:hAnsi="Verdana"/>
          <w:b w:val="0"/>
          <w:sz w:val="20"/>
          <w:szCs w:val="20"/>
        </w:rPr>
        <w:t xml:space="preserve"> signed </w:t>
      </w:r>
      <w:r w:rsidR="00FA50E7" w:rsidRPr="00596D7C">
        <w:rPr>
          <w:rStyle w:val="Kiemels2"/>
          <w:rFonts w:ascii="Verdana" w:hAnsi="Verdana"/>
          <w:b w:val="0"/>
          <w:sz w:val="20"/>
          <w:szCs w:val="20"/>
        </w:rPr>
        <w:t xml:space="preserve">by </w:t>
      </w:r>
      <w:r w:rsidR="00596D7C" w:rsidRPr="00596D7C">
        <w:rPr>
          <w:rStyle w:val="Kiemels2"/>
          <w:rFonts w:ascii="Verdana" w:hAnsi="Verdana"/>
          <w:b w:val="0"/>
          <w:sz w:val="20"/>
          <w:szCs w:val="20"/>
        </w:rPr>
        <w:t xml:space="preserve">Dr. </w:t>
      </w:r>
      <w:r w:rsidR="008B723B">
        <w:rPr>
          <w:rStyle w:val="Kiemels2"/>
          <w:rFonts w:ascii="Verdana" w:hAnsi="Verdana"/>
          <w:b w:val="0"/>
          <w:sz w:val="20"/>
          <w:szCs w:val="20"/>
        </w:rPr>
        <w:t>Mikola</w:t>
      </w:r>
      <w:r w:rsidR="00FA50E7" w:rsidRPr="00596D7C">
        <w:rPr>
          <w:rStyle w:val="Kiemels2"/>
          <w:rFonts w:ascii="Verdana" w:hAnsi="Verdana"/>
          <w:b w:val="0"/>
          <w:sz w:val="20"/>
          <w:szCs w:val="20"/>
        </w:rPr>
        <w:t xml:space="preserve"> and UNICEF’s Executiv</w:t>
      </w:r>
      <w:r w:rsidR="009460C8" w:rsidRPr="00596D7C">
        <w:rPr>
          <w:rStyle w:val="Kiemels2"/>
          <w:rFonts w:ascii="Verdana" w:hAnsi="Verdana"/>
          <w:b w:val="0"/>
          <w:sz w:val="20"/>
          <w:szCs w:val="20"/>
        </w:rPr>
        <w:t>e Director, Anthony Lake, at a</w:t>
      </w:r>
      <w:r w:rsidR="00FA50E7" w:rsidRPr="00596D7C">
        <w:rPr>
          <w:rStyle w:val="Kiemels2"/>
          <w:rFonts w:ascii="Verdana" w:hAnsi="Verdana"/>
          <w:b w:val="0"/>
          <w:sz w:val="20"/>
          <w:szCs w:val="20"/>
        </w:rPr>
        <w:t xml:space="preserve"> ceremony in</w:t>
      </w:r>
      <w:r w:rsidR="00F84BE7" w:rsidRPr="00596D7C">
        <w:rPr>
          <w:rStyle w:val="Kiemels2"/>
          <w:rFonts w:ascii="Verdana" w:hAnsi="Verdana"/>
          <w:b w:val="0"/>
          <w:sz w:val="20"/>
          <w:szCs w:val="20"/>
        </w:rPr>
        <w:t xml:space="preserve"> UNICEF’</w:t>
      </w:r>
      <w:r w:rsidR="006A0260" w:rsidRPr="00596D7C">
        <w:rPr>
          <w:rStyle w:val="Kiemels2"/>
          <w:rFonts w:ascii="Verdana" w:hAnsi="Verdana"/>
          <w:b w:val="0"/>
          <w:sz w:val="20"/>
          <w:szCs w:val="20"/>
        </w:rPr>
        <w:t>s headquarter</w:t>
      </w:r>
      <w:r w:rsidR="0064224E" w:rsidRPr="00596D7C">
        <w:rPr>
          <w:rStyle w:val="Kiemels2"/>
          <w:rFonts w:ascii="Verdana" w:hAnsi="Verdana"/>
          <w:b w:val="0"/>
          <w:sz w:val="20"/>
          <w:szCs w:val="20"/>
        </w:rPr>
        <w:t>s</w:t>
      </w:r>
      <w:r w:rsidR="006A0260" w:rsidRPr="00596D7C">
        <w:rPr>
          <w:rStyle w:val="Kiemels2"/>
          <w:rFonts w:ascii="Verdana" w:hAnsi="Verdana"/>
          <w:b w:val="0"/>
          <w:sz w:val="20"/>
          <w:szCs w:val="20"/>
        </w:rPr>
        <w:t xml:space="preserve"> in New York</w:t>
      </w:r>
      <w:r w:rsidR="0064224E" w:rsidRPr="00596D7C">
        <w:rPr>
          <w:rStyle w:val="Kiemels2"/>
          <w:rFonts w:ascii="Verdana" w:hAnsi="Verdana"/>
          <w:b w:val="0"/>
          <w:sz w:val="20"/>
          <w:szCs w:val="20"/>
        </w:rPr>
        <w:t xml:space="preserve">.  </w:t>
      </w:r>
      <w:bookmarkStart w:id="0" w:name="_GoBack"/>
      <w:r w:rsidR="00433F1F" w:rsidRPr="00E76FAE">
        <w:rPr>
          <w:rStyle w:val="Kiemels2"/>
          <w:rFonts w:ascii="Verdana" w:hAnsi="Verdana"/>
          <w:b w:val="0"/>
          <w:color w:val="auto"/>
          <w:sz w:val="20"/>
          <w:szCs w:val="20"/>
        </w:rPr>
        <w:t xml:space="preserve">The next step is for it to </w:t>
      </w:r>
      <w:r w:rsidRPr="00E76FAE">
        <w:rPr>
          <w:rStyle w:val="Kiemels2"/>
          <w:rFonts w:ascii="Verdana" w:hAnsi="Verdana"/>
          <w:b w:val="0"/>
          <w:color w:val="auto"/>
          <w:sz w:val="20"/>
          <w:szCs w:val="20"/>
        </w:rPr>
        <w:t xml:space="preserve">be ratified by the Hungarian </w:t>
      </w:r>
      <w:r w:rsidR="00273941" w:rsidRPr="00E76FAE">
        <w:rPr>
          <w:rStyle w:val="Kiemels2"/>
          <w:rFonts w:ascii="Verdana" w:hAnsi="Verdana"/>
          <w:b w:val="0"/>
          <w:color w:val="auto"/>
          <w:sz w:val="20"/>
          <w:szCs w:val="20"/>
        </w:rPr>
        <w:t>National Assembly.</w:t>
      </w:r>
      <w:r w:rsidRPr="00E76FAE">
        <w:rPr>
          <w:rStyle w:val="Kiemels2"/>
          <w:rFonts w:ascii="Verdana" w:hAnsi="Verdana"/>
          <w:b w:val="0"/>
          <w:color w:val="auto"/>
          <w:sz w:val="20"/>
          <w:szCs w:val="20"/>
        </w:rPr>
        <w:t xml:space="preserve"> </w:t>
      </w:r>
    </w:p>
    <w:bookmarkEnd w:id="0"/>
    <w:p w:rsidR="00273941" w:rsidRPr="006A0260" w:rsidRDefault="00D249D0" w:rsidP="00EC1919">
      <w:pPr>
        <w:pStyle w:val="NormlWeb"/>
        <w:shd w:val="clear" w:color="auto" w:fill="FFFFFF"/>
        <w:rPr>
          <w:rStyle w:val="Kiemels2"/>
          <w:rFonts w:ascii="Verdana" w:hAnsi="Verdana"/>
          <w:b w:val="0"/>
          <w:sz w:val="20"/>
          <w:szCs w:val="20"/>
        </w:rPr>
      </w:pPr>
      <w:r>
        <w:rPr>
          <w:rStyle w:val="Kiemels2"/>
          <w:rFonts w:ascii="Verdana" w:hAnsi="Verdana"/>
          <w:b w:val="0"/>
          <w:sz w:val="20"/>
          <w:szCs w:val="20"/>
        </w:rPr>
        <w:t>T</w:t>
      </w:r>
      <w:r w:rsidR="00273941">
        <w:rPr>
          <w:rStyle w:val="Kiemels2"/>
          <w:rFonts w:ascii="Verdana" w:hAnsi="Verdana"/>
          <w:b w:val="0"/>
          <w:sz w:val="20"/>
          <w:szCs w:val="20"/>
        </w:rPr>
        <w:t xml:space="preserve">he centre will </w:t>
      </w:r>
      <w:r>
        <w:rPr>
          <w:rStyle w:val="Kiemels2"/>
          <w:rFonts w:ascii="Verdana" w:hAnsi="Verdana"/>
          <w:b w:val="0"/>
          <w:sz w:val="20"/>
          <w:szCs w:val="20"/>
        </w:rPr>
        <w:t xml:space="preserve">have more than 300 staff and will </w:t>
      </w:r>
      <w:r w:rsidR="00273941">
        <w:rPr>
          <w:rStyle w:val="Kiemels2"/>
          <w:rFonts w:ascii="Verdana" w:hAnsi="Verdana"/>
          <w:b w:val="0"/>
          <w:sz w:val="20"/>
          <w:szCs w:val="20"/>
        </w:rPr>
        <w:t>provide services including</w:t>
      </w:r>
      <w:r w:rsidR="00D2783D" w:rsidRPr="006A0260">
        <w:rPr>
          <w:rStyle w:val="Kiemels2"/>
          <w:rFonts w:ascii="Verdana" w:hAnsi="Verdana"/>
          <w:b w:val="0"/>
          <w:sz w:val="20"/>
          <w:szCs w:val="20"/>
        </w:rPr>
        <w:t xml:space="preserve"> payroll, invoice processing</w:t>
      </w:r>
      <w:r w:rsidR="00273941">
        <w:rPr>
          <w:rStyle w:val="Kiemels2"/>
          <w:rFonts w:ascii="Verdana" w:hAnsi="Verdana"/>
          <w:b w:val="0"/>
          <w:sz w:val="20"/>
          <w:szCs w:val="20"/>
        </w:rPr>
        <w:t>, some human resources functions,</w:t>
      </w:r>
      <w:r w:rsidR="00DF41E7">
        <w:rPr>
          <w:rStyle w:val="Kiemels2"/>
          <w:rFonts w:ascii="Verdana" w:hAnsi="Verdana"/>
          <w:b w:val="0"/>
          <w:sz w:val="20"/>
          <w:szCs w:val="20"/>
        </w:rPr>
        <w:t xml:space="preserve"> and an</w:t>
      </w:r>
      <w:r w:rsidR="00D2783D" w:rsidRPr="006A0260">
        <w:rPr>
          <w:rStyle w:val="Kiemels2"/>
          <w:rFonts w:ascii="Verdana" w:hAnsi="Verdana"/>
          <w:b w:val="0"/>
          <w:sz w:val="20"/>
          <w:szCs w:val="20"/>
        </w:rPr>
        <w:t xml:space="preserve"> Information Technology helpdesk.</w:t>
      </w:r>
      <w:r w:rsidR="006A0260" w:rsidRPr="006A0260">
        <w:rPr>
          <w:rStyle w:val="Kiemels2"/>
          <w:rFonts w:ascii="Verdana" w:hAnsi="Verdana"/>
          <w:b w:val="0"/>
          <w:sz w:val="20"/>
          <w:szCs w:val="20"/>
        </w:rPr>
        <w:t xml:space="preserve">  </w:t>
      </w:r>
    </w:p>
    <w:p w:rsidR="00EC1919" w:rsidRPr="006A0260" w:rsidRDefault="003E68A1" w:rsidP="00EC1919">
      <w:pPr>
        <w:pStyle w:val="NormlWeb"/>
        <w:shd w:val="clear" w:color="auto" w:fill="FFFFFF"/>
        <w:rPr>
          <w:rFonts w:ascii="Verdana" w:hAnsi="Verdana"/>
          <w:sz w:val="20"/>
          <w:szCs w:val="20"/>
        </w:rPr>
      </w:pPr>
      <w:r w:rsidRPr="006A0260">
        <w:rPr>
          <w:rFonts w:ascii="Verdana" w:hAnsi="Verdana"/>
          <w:sz w:val="20"/>
          <w:szCs w:val="20"/>
        </w:rPr>
        <w:t>Two other United Nations organisations – the United Nations High Commissioner for Refugees</w:t>
      </w:r>
      <w:r w:rsidR="00273941">
        <w:rPr>
          <w:rFonts w:ascii="Verdana" w:hAnsi="Verdana"/>
          <w:sz w:val="20"/>
          <w:szCs w:val="20"/>
        </w:rPr>
        <w:t xml:space="preserve"> (UNHCR)</w:t>
      </w:r>
      <w:r w:rsidRPr="006A0260">
        <w:rPr>
          <w:rFonts w:ascii="Verdana" w:hAnsi="Verdana"/>
          <w:sz w:val="20"/>
          <w:szCs w:val="20"/>
        </w:rPr>
        <w:t xml:space="preserve"> and </w:t>
      </w:r>
      <w:r w:rsidR="00273941">
        <w:rPr>
          <w:rFonts w:ascii="Verdana" w:hAnsi="Verdana"/>
          <w:sz w:val="20"/>
          <w:szCs w:val="20"/>
        </w:rPr>
        <w:t xml:space="preserve">the </w:t>
      </w:r>
      <w:r w:rsidR="00273941" w:rsidRPr="006A0260">
        <w:rPr>
          <w:rFonts w:ascii="Verdana" w:hAnsi="Verdana"/>
          <w:sz w:val="20"/>
          <w:szCs w:val="20"/>
        </w:rPr>
        <w:t xml:space="preserve">Food and Agricultural Organisation </w:t>
      </w:r>
      <w:r w:rsidR="00273941">
        <w:rPr>
          <w:rFonts w:ascii="Verdana" w:hAnsi="Verdana"/>
          <w:sz w:val="20"/>
          <w:szCs w:val="20"/>
        </w:rPr>
        <w:t xml:space="preserve">of the </w:t>
      </w:r>
      <w:r w:rsidR="00273941" w:rsidRPr="006A0260">
        <w:rPr>
          <w:rFonts w:ascii="Verdana" w:hAnsi="Verdana"/>
          <w:sz w:val="20"/>
          <w:szCs w:val="20"/>
        </w:rPr>
        <w:t>United Nations</w:t>
      </w:r>
      <w:r w:rsidR="00273941">
        <w:rPr>
          <w:rFonts w:ascii="Verdana" w:hAnsi="Verdana"/>
          <w:sz w:val="20"/>
          <w:szCs w:val="20"/>
        </w:rPr>
        <w:t xml:space="preserve"> (FAO)</w:t>
      </w:r>
      <w:r w:rsidR="00273941" w:rsidRPr="006A0260">
        <w:rPr>
          <w:rFonts w:ascii="Verdana" w:hAnsi="Verdana"/>
          <w:sz w:val="20"/>
          <w:szCs w:val="20"/>
        </w:rPr>
        <w:t xml:space="preserve"> </w:t>
      </w:r>
      <w:r w:rsidRPr="006A0260">
        <w:rPr>
          <w:rFonts w:ascii="Verdana" w:hAnsi="Verdana"/>
          <w:sz w:val="20"/>
          <w:szCs w:val="20"/>
        </w:rPr>
        <w:t xml:space="preserve">– also </w:t>
      </w:r>
      <w:r w:rsidR="006A0260">
        <w:rPr>
          <w:rFonts w:ascii="Verdana" w:hAnsi="Verdana"/>
          <w:sz w:val="20"/>
          <w:szCs w:val="20"/>
        </w:rPr>
        <w:t>have</w:t>
      </w:r>
      <w:r w:rsidRPr="006A0260">
        <w:rPr>
          <w:rFonts w:ascii="Verdana" w:hAnsi="Verdana"/>
          <w:sz w:val="20"/>
          <w:szCs w:val="20"/>
        </w:rPr>
        <w:t xml:space="preserve"> Global Shared Services Centres in Budapest.  </w:t>
      </w:r>
      <w:r w:rsidR="00EC1919" w:rsidRPr="006A0260">
        <w:rPr>
          <w:rFonts w:ascii="Verdana" w:hAnsi="Verdana"/>
          <w:sz w:val="20"/>
          <w:szCs w:val="20"/>
        </w:rPr>
        <w:br/>
      </w:r>
      <w:r w:rsidR="00EC1919" w:rsidRPr="006A0260">
        <w:rPr>
          <w:rFonts w:ascii="Verdana" w:hAnsi="Verdana"/>
          <w:sz w:val="20"/>
          <w:szCs w:val="20"/>
        </w:rPr>
        <w:br/>
        <w:t>###</w:t>
      </w:r>
    </w:p>
    <w:p w:rsidR="00EC1919" w:rsidRPr="006A0260" w:rsidRDefault="00EC1919" w:rsidP="00EC1919">
      <w:pPr>
        <w:pStyle w:val="NormlWeb"/>
        <w:shd w:val="clear" w:color="auto" w:fill="FFFFFF"/>
        <w:rPr>
          <w:rFonts w:ascii="Verdana" w:hAnsi="Verdana"/>
          <w:sz w:val="20"/>
          <w:szCs w:val="20"/>
        </w:rPr>
      </w:pPr>
      <w:r w:rsidRPr="006A0260">
        <w:rPr>
          <w:rStyle w:val="Kiemels2"/>
          <w:rFonts w:ascii="Verdana" w:hAnsi="Verdana"/>
          <w:sz w:val="20"/>
          <w:szCs w:val="20"/>
        </w:rPr>
        <w:t>About UNICEF</w:t>
      </w:r>
      <w:r w:rsidRPr="006A0260">
        <w:rPr>
          <w:rFonts w:ascii="Verdana" w:hAnsi="Verdana"/>
          <w:sz w:val="20"/>
          <w:szCs w:val="20"/>
        </w:rPr>
        <w:br/>
        <w:t xml:space="preserve">UNICEF promotes the rights and wellbeing of every child, in everything we do.  Together with our partners, we work in 190 countries and territories to translate that commitment into practical action, focusing special effort on reaching the most vulnerable and excluded children, to the benefit of all children, everywhere. For more information about UNICEF and its work visit: </w:t>
      </w:r>
      <w:hyperlink r:id="rId13" w:history="1">
        <w:r w:rsidRPr="006A0260">
          <w:rPr>
            <w:rStyle w:val="Hiperhivatkozs"/>
            <w:rFonts w:ascii="Verdana" w:hAnsi="Verdana"/>
            <w:sz w:val="20"/>
            <w:szCs w:val="20"/>
          </w:rPr>
          <w:t>http://www.unicef.org</w:t>
        </w:r>
      </w:hyperlink>
      <w:r w:rsidRPr="006A0260">
        <w:rPr>
          <w:rFonts w:ascii="Verdana" w:hAnsi="Verdana"/>
          <w:sz w:val="20"/>
          <w:szCs w:val="20"/>
        </w:rPr>
        <w:t>.</w:t>
      </w:r>
    </w:p>
    <w:p w:rsidR="00EC1919" w:rsidRPr="006A0260" w:rsidRDefault="00EC1919" w:rsidP="00EC1919">
      <w:pPr>
        <w:pStyle w:val="NormlWeb"/>
        <w:shd w:val="clear" w:color="auto" w:fill="FFFFFF"/>
        <w:rPr>
          <w:rFonts w:ascii="Verdana" w:hAnsi="Verdana"/>
          <w:sz w:val="20"/>
          <w:szCs w:val="20"/>
        </w:rPr>
      </w:pPr>
      <w:r w:rsidRPr="006A0260">
        <w:rPr>
          <w:rFonts w:ascii="Verdana" w:hAnsi="Verdana"/>
          <w:sz w:val="20"/>
          <w:szCs w:val="20"/>
        </w:rPr>
        <w:lastRenderedPageBreak/>
        <w:t xml:space="preserve">For photo, B-roll and other multimedia assets, please visit: </w:t>
      </w:r>
      <w:hyperlink r:id="rId14" w:history="1">
        <w:r w:rsidRPr="006A0260">
          <w:rPr>
            <w:rStyle w:val="Hiperhivatkozs"/>
            <w:rFonts w:ascii="Verdana" w:hAnsi="Verdana"/>
            <w:sz w:val="20"/>
            <w:szCs w:val="20"/>
          </w:rPr>
          <w:t>https://weshare.unicef.org/mediaresources</w:t>
        </w:r>
      </w:hyperlink>
    </w:p>
    <w:p w:rsidR="00F84BE7" w:rsidRPr="006A0260" w:rsidRDefault="00EC1919" w:rsidP="00F84BE7">
      <w:pPr>
        <w:pStyle w:val="NormlWeb"/>
        <w:shd w:val="clear" w:color="auto" w:fill="FFFFFF"/>
        <w:rPr>
          <w:rFonts w:ascii="Verdana" w:hAnsi="Verdana"/>
          <w:sz w:val="20"/>
          <w:szCs w:val="20"/>
        </w:rPr>
      </w:pPr>
      <w:r w:rsidRPr="006A0260">
        <w:rPr>
          <w:rFonts w:ascii="Verdana" w:hAnsi="Verdana"/>
          <w:sz w:val="20"/>
          <w:szCs w:val="20"/>
        </w:rPr>
        <w:t xml:space="preserve">Follow us on </w:t>
      </w:r>
      <w:hyperlink r:id="rId15" w:tgtFrame="_blank" w:history="1">
        <w:r w:rsidRPr="006A0260">
          <w:rPr>
            <w:rStyle w:val="Hiperhivatkozs"/>
            <w:rFonts w:ascii="Verdana" w:hAnsi="Verdana"/>
            <w:sz w:val="20"/>
            <w:szCs w:val="20"/>
          </w:rPr>
          <w:t>Twitter</w:t>
        </w:r>
      </w:hyperlink>
      <w:r w:rsidRPr="006A0260">
        <w:rPr>
          <w:rFonts w:ascii="Verdana" w:hAnsi="Verdana"/>
          <w:sz w:val="20"/>
          <w:szCs w:val="20"/>
        </w:rPr>
        <w:t xml:space="preserve"> and </w:t>
      </w:r>
      <w:hyperlink r:id="rId16" w:tgtFrame="_blank" w:history="1">
        <w:r w:rsidRPr="006A0260">
          <w:rPr>
            <w:rStyle w:val="Hiperhivatkozs"/>
            <w:rFonts w:ascii="Verdana" w:hAnsi="Verdana"/>
            <w:sz w:val="20"/>
            <w:szCs w:val="20"/>
          </w:rPr>
          <w:t>Facebook</w:t>
        </w:r>
      </w:hyperlink>
      <w:r w:rsidRPr="006A0260">
        <w:rPr>
          <w:rFonts w:ascii="Verdana" w:hAnsi="Verdana"/>
          <w:sz w:val="20"/>
          <w:szCs w:val="20"/>
        </w:rPr>
        <w:br/>
      </w:r>
      <w:r w:rsidRPr="006A0260">
        <w:rPr>
          <w:rFonts w:ascii="Verdana" w:hAnsi="Verdana"/>
          <w:sz w:val="20"/>
          <w:szCs w:val="20"/>
        </w:rPr>
        <w:br/>
      </w:r>
      <w:r w:rsidRPr="006A0260">
        <w:rPr>
          <w:rStyle w:val="Kiemels2"/>
          <w:rFonts w:ascii="Verdana" w:hAnsi="Verdana"/>
          <w:sz w:val="20"/>
          <w:szCs w:val="20"/>
        </w:rPr>
        <w:t>For further information, please contact:</w:t>
      </w:r>
      <w:r w:rsidRPr="006A0260">
        <w:rPr>
          <w:rFonts w:ascii="Verdana" w:hAnsi="Verdana"/>
          <w:sz w:val="20"/>
          <w:szCs w:val="20"/>
        </w:rPr>
        <w:br/>
      </w:r>
    </w:p>
    <w:p w:rsidR="00F84BE7" w:rsidRPr="006A0260" w:rsidRDefault="00F84BE7" w:rsidP="00F84BE7">
      <w:pPr>
        <w:rPr>
          <w:rFonts w:ascii="Verdana" w:hAnsi="Verdana"/>
          <w:sz w:val="20"/>
        </w:rPr>
      </w:pPr>
      <w:r w:rsidRPr="006A0260">
        <w:rPr>
          <w:rFonts w:ascii="Verdana" w:hAnsi="Verdana"/>
          <w:sz w:val="20"/>
        </w:rPr>
        <w:t xml:space="preserve">Rose Foley, UNICEF New York, +1 212 303 7987, +1 917 340 2582, </w:t>
      </w:r>
      <w:hyperlink r:id="rId17" w:history="1">
        <w:r w:rsidRPr="006A0260">
          <w:rPr>
            <w:rStyle w:val="Hiperhivatkozs"/>
            <w:rFonts w:ascii="Verdana" w:hAnsi="Verdana"/>
            <w:sz w:val="20"/>
          </w:rPr>
          <w:t>rfoley@unicef.org</w:t>
        </w:r>
      </w:hyperlink>
      <w:r w:rsidRPr="006A0260">
        <w:rPr>
          <w:rFonts w:ascii="Verdana" w:hAnsi="Verdana"/>
          <w:sz w:val="20"/>
        </w:rPr>
        <w:t xml:space="preserve"> </w:t>
      </w:r>
    </w:p>
    <w:p w:rsidR="000C7B41" w:rsidRDefault="00EC1919" w:rsidP="000C7B41">
      <w:pPr>
        <w:rPr>
          <w:rFonts w:ascii="Verdana" w:hAnsi="Verdana"/>
          <w:sz w:val="20"/>
        </w:rPr>
      </w:pPr>
      <w:r w:rsidRPr="006A0260">
        <w:rPr>
          <w:rFonts w:ascii="Verdana" w:hAnsi="Verdana"/>
          <w:sz w:val="20"/>
        </w:rPr>
        <w:t xml:space="preserve">Najwa Mekki, UNICEF New York, +1 917 209 1804, </w:t>
      </w:r>
      <w:hyperlink r:id="rId18" w:history="1">
        <w:r w:rsidRPr="006A0260">
          <w:rPr>
            <w:rStyle w:val="Hiperhivatkozs"/>
            <w:rFonts w:ascii="Verdana" w:hAnsi="Verdana"/>
            <w:sz w:val="20"/>
          </w:rPr>
          <w:t>nmekki@unicef.org</w:t>
        </w:r>
      </w:hyperlink>
      <w:r w:rsidRPr="006A0260">
        <w:rPr>
          <w:rFonts w:ascii="Verdana" w:hAnsi="Verdana"/>
          <w:sz w:val="20"/>
        </w:rPr>
        <w:t xml:space="preserve"> </w:t>
      </w:r>
    </w:p>
    <w:p w:rsidR="000C7B41" w:rsidRDefault="000C7B41" w:rsidP="000C7B41">
      <w:pPr>
        <w:rPr>
          <w:rFonts w:ascii="Verdana" w:hAnsi="Verdana"/>
          <w:sz w:val="20"/>
        </w:rPr>
      </w:pPr>
      <w:r>
        <w:rPr>
          <w:rFonts w:ascii="Verdana" w:hAnsi="Verdana"/>
          <w:sz w:val="20"/>
        </w:rPr>
        <w:t xml:space="preserve">Ms Emoke Niczky, Ministry for Foreign Affairs and Trade, Budapest, +36 1 458 1224, </w:t>
      </w:r>
      <w:hyperlink r:id="rId19" w:history="1">
        <w:r w:rsidRPr="00AD149B">
          <w:rPr>
            <w:rStyle w:val="Hiperhivatkozs"/>
            <w:rFonts w:ascii="Verdana" w:hAnsi="Verdana"/>
            <w:sz w:val="20"/>
          </w:rPr>
          <w:t>emoke.niczky@mfa.gov.hu</w:t>
        </w:r>
      </w:hyperlink>
      <w:r>
        <w:rPr>
          <w:rFonts w:ascii="Verdana" w:hAnsi="Verdana"/>
          <w:sz w:val="20"/>
        </w:rPr>
        <w:t xml:space="preserve"> </w:t>
      </w:r>
    </w:p>
    <w:p w:rsidR="00624C63" w:rsidRPr="006A0260" w:rsidRDefault="00624C63" w:rsidP="00F84BE7">
      <w:pPr>
        <w:rPr>
          <w:rFonts w:ascii="Verdana" w:hAnsi="Verdana"/>
          <w:sz w:val="20"/>
        </w:rPr>
      </w:pPr>
    </w:p>
    <w:p w:rsidR="00F90A15" w:rsidRPr="006A0260" w:rsidRDefault="00F90A15" w:rsidP="00EC1919">
      <w:pPr>
        <w:rPr>
          <w:rFonts w:ascii="Verdana" w:hAnsi="Verdana"/>
          <w:sz w:val="20"/>
        </w:rPr>
      </w:pPr>
      <w:r w:rsidRPr="006A0260">
        <w:rPr>
          <w:rFonts w:ascii="Verdana" w:hAnsi="Verdana"/>
          <w:sz w:val="20"/>
        </w:rPr>
        <w:t>###</w:t>
      </w:r>
    </w:p>
    <w:p w:rsidR="00F90A15" w:rsidRPr="006A0260" w:rsidRDefault="00F90A15" w:rsidP="00F90A15">
      <w:pPr>
        <w:rPr>
          <w:rFonts w:ascii="Verdana" w:hAnsi="Verdana"/>
          <w:sz w:val="20"/>
        </w:rPr>
      </w:pPr>
    </w:p>
    <w:p w:rsidR="00F90A15" w:rsidRPr="006A0260" w:rsidRDefault="00F90A15" w:rsidP="00F90A15">
      <w:pPr>
        <w:rPr>
          <w:rFonts w:ascii="Verdana" w:hAnsi="Verdana"/>
          <w:sz w:val="20"/>
        </w:rPr>
      </w:pPr>
    </w:p>
    <w:p w:rsidR="00F90A15" w:rsidRPr="006A0260" w:rsidRDefault="00F90A15" w:rsidP="00ED21FA">
      <w:pPr>
        <w:rPr>
          <w:rFonts w:ascii="Verdana" w:hAnsi="Verdana"/>
          <w:sz w:val="20"/>
        </w:rPr>
      </w:pPr>
    </w:p>
    <w:p w:rsidR="00F90A15" w:rsidRPr="006A0260" w:rsidRDefault="00F90A15" w:rsidP="00ED21FA">
      <w:pPr>
        <w:rPr>
          <w:rFonts w:ascii="Verdana" w:hAnsi="Verdana"/>
          <w:sz w:val="20"/>
          <w:lang w:val="en-US"/>
        </w:rPr>
      </w:pPr>
    </w:p>
    <w:p w:rsidR="00F90A15" w:rsidRPr="006A0260" w:rsidRDefault="00F90A15" w:rsidP="00ED21FA">
      <w:pPr>
        <w:rPr>
          <w:rFonts w:ascii="Verdana" w:hAnsi="Verdana"/>
          <w:sz w:val="20"/>
          <w:lang w:val="en-US"/>
        </w:rPr>
      </w:pPr>
    </w:p>
    <w:p w:rsidR="00F90A15" w:rsidRPr="00F90A15" w:rsidRDefault="00F90A15" w:rsidP="00ED21FA">
      <w:pPr>
        <w:rPr>
          <w:rFonts w:ascii="Verdana" w:hAnsi="Verdana"/>
          <w:sz w:val="20"/>
          <w:lang w:val="en-US"/>
        </w:rPr>
      </w:pPr>
    </w:p>
    <w:p w:rsidR="00883FC6" w:rsidRPr="008457CE" w:rsidRDefault="00883FC6" w:rsidP="008457CE">
      <w:pPr>
        <w:rPr>
          <w:rFonts w:ascii="Verdana" w:hAnsi="Verdana" w:cs="Arial"/>
          <w:sz w:val="20"/>
          <w:lang w:val="en-US"/>
        </w:rPr>
      </w:pPr>
    </w:p>
    <w:sectPr w:rsidR="00883FC6" w:rsidRPr="008457CE" w:rsidSect="0017206B">
      <w:pgSz w:w="12240" w:h="15840"/>
      <w:pgMar w:top="245" w:right="1008" w:bottom="72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1F8" w:rsidRDefault="000801F8" w:rsidP="00570615">
      <w:r>
        <w:separator/>
      </w:r>
    </w:p>
  </w:endnote>
  <w:endnote w:type="continuationSeparator" w:id="0">
    <w:p w:rsidR="000801F8" w:rsidRDefault="000801F8" w:rsidP="0057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1F8" w:rsidRDefault="000801F8" w:rsidP="00570615">
      <w:r>
        <w:separator/>
      </w:r>
    </w:p>
  </w:footnote>
  <w:footnote w:type="continuationSeparator" w:id="0">
    <w:p w:rsidR="000801F8" w:rsidRDefault="000801F8" w:rsidP="00570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DB4413"/>
    <w:multiLevelType w:val="hybridMultilevel"/>
    <w:tmpl w:val="8366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82A528A"/>
    <w:multiLevelType w:val="multilevel"/>
    <w:tmpl w:val="00F8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8D"/>
    <w:rsid w:val="000113C4"/>
    <w:rsid w:val="0002688F"/>
    <w:rsid w:val="00031FC3"/>
    <w:rsid w:val="00047DBB"/>
    <w:rsid w:val="000554DC"/>
    <w:rsid w:val="00056A18"/>
    <w:rsid w:val="00062A73"/>
    <w:rsid w:val="00070471"/>
    <w:rsid w:val="00070F2F"/>
    <w:rsid w:val="00071F1D"/>
    <w:rsid w:val="000764A7"/>
    <w:rsid w:val="000801F8"/>
    <w:rsid w:val="00090628"/>
    <w:rsid w:val="00095E96"/>
    <w:rsid w:val="000A1A9C"/>
    <w:rsid w:val="000A273A"/>
    <w:rsid w:val="000B595B"/>
    <w:rsid w:val="000C7B41"/>
    <w:rsid w:val="000D6CA1"/>
    <w:rsid w:val="000E0A4E"/>
    <w:rsid w:val="000F6440"/>
    <w:rsid w:val="000F6E74"/>
    <w:rsid w:val="000F74BB"/>
    <w:rsid w:val="00151B66"/>
    <w:rsid w:val="0016143F"/>
    <w:rsid w:val="001646D6"/>
    <w:rsid w:val="0017206B"/>
    <w:rsid w:val="00180E1D"/>
    <w:rsid w:val="00181ECF"/>
    <w:rsid w:val="00183FA9"/>
    <w:rsid w:val="00186BB1"/>
    <w:rsid w:val="00193516"/>
    <w:rsid w:val="00196766"/>
    <w:rsid w:val="001A4B63"/>
    <w:rsid w:val="001D1448"/>
    <w:rsid w:val="001D7C77"/>
    <w:rsid w:val="001E33BD"/>
    <w:rsid w:val="001F6BF5"/>
    <w:rsid w:val="00206FE4"/>
    <w:rsid w:val="0023067E"/>
    <w:rsid w:val="00243571"/>
    <w:rsid w:val="002611C6"/>
    <w:rsid w:val="00265856"/>
    <w:rsid w:val="00273941"/>
    <w:rsid w:val="002957F4"/>
    <w:rsid w:val="002A3C29"/>
    <w:rsid w:val="002B0FAB"/>
    <w:rsid w:val="002B2A26"/>
    <w:rsid w:val="002C0567"/>
    <w:rsid w:val="002C37ED"/>
    <w:rsid w:val="002D1722"/>
    <w:rsid w:val="002D593A"/>
    <w:rsid w:val="002D7D70"/>
    <w:rsid w:val="002F1477"/>
    <w:rsid w:val="002F78E3"/>
    <w:rsid w:val="0030476B"/>
    <w:rsid w:val="00307F82"/>
    <w:rsid w:val="003137F0"/>
    <w:rsid w:val="00316ECE"/>
    <w:rsid w:val="0031726B"/>
    <w:rsid w:val="00321DD0"/>
    <w:rsid w:val="00323312"/>
    <w:rsid w:val="003406EF"/>
    <w:rsid w:val="0035399C"/>
    <w:rsid w:val="00361BD4"/>
    <w:rsid w:val="003A21C8"/>
    <w:rsid w:val="003B4264"/>
    <w:rsid w:val="003B5838"/>
    <w:rsid w:val="003C2E5F"/>
    <w:rsid w:val="003E408E"/>
    <w:rsid w:val="003E68A1"/>
    <w:rsid w:val="003F476A"/>
    <w:rsid w:val="003F6B19"/>
    <w:rsid w:val="00400163"/>
    <w:rsid w:val="004021BA"/>
    <w:rsid w:val="00404ABE"/>
    <w:rsid w:val="00406C77"/>
    <w:rsid w:val="00410BC1"/>
    <w:rsid w:val="00415557"/>
    <w:rsid w:val="004210F5"/>
    <w:rsid w:val="004227F5"/>
    <w:rsid w:val="00423119"/>
    <w:rsid w:val="00430496"/>
    <w:rsid w:val="00433F1F"/>
    <w:rsid w:val="004452C6"/>
    <w:rsid w:val="00450441"/>
    <w:rsid w:val="00457CEA"/>
    <w:rsid w:val="00460C4C"/>
    <w:rsid w:val="004615BC"/>
    <w:rsid w:val="00462862"/>
    <w:rsid w:val="00470399"/>
    <w:rsid w:val="00477383"/>
    <w:rsid w:val="004826CA"/>
    <w:rsid w:val="0049135F"/>
    <w:rsid w:val="004A01FB"/>
    <w:rsid w:val="004B19D6"/>
    <w:rsid w:val="004B2CD1"/>
    <w:rsid w:val="004C1B38"/>
    <w:rsid w:val="004C398B"/>
    <w:rsid w:val="004C5E55"/>
    <w:rsid w:val="004D31FA"/>
    <w:rsid w:val="004D5E6A"/>
    <w:rsid w:val="004D7F38"/>
    <w:rsid w:val="004E1240"/>
    <w:rsid w:val="004E2D0B"/>
    <w:rsid w:val="004E4DED"/>
    <w:rsid w:val="004E6834"/>
    <w:rsid w:val="00511FB7"/>
    <w:rsid w:val="005158E1"/>
    <w:rsid w:val="005238C7"/>
    <w:rsid w:val="00523923"/>
    <w:rsid w:val="00526E22"/>
    <w:rsid w:val="00533E9E"/>
    <w:rsid w:val="00547DD8"/>
    <w:rsid w:val="0056145E"/>
    <w:rsid w:val="00567918"/>
    <w:rsid w:val="00570615"/>
    <w:rsid w:val="00572B18"/>
    <w:rsid w:val="005806E4"/>
    <w:rsid w:val="00596D7C"/>
    <w:rsid w:val="005973A6"/>
    <w:rsid w:val="005A1E8E"/>
    <w:rsid w:val="005D20FA"/>
    <w:rsid w:val="005D7C6B"/>
    <w:rsid w:val="005E40A5"/>
    <w:rsid w:val="005F25A6"/>
    <w:rsid w:val="005F2615"/>
    <w:rsid w:val="005F2EDE"/>
    <w:rsid w:val="005F3427"/>
    <w:rsid w:val="00600FC9"/>
    <w:rsid w:val="00602711"/>
    <w:rsid w:val="00606808"/>
    <w:rsid w:val="00606BED"/>
    <w:rsid w:val="00617822"/>
    <w:rsid w:val="00624C63"/>
    <w:rsid w:val="00636BF7"/>
    <w:rsid w:val="00641E6F"/>
    <w:rsid w:val="0064224E"/>
    <w:rsid w:val="00666637"/>
    <w:rsid w:val="0068182C"/>
    <w:rsid w:val="00682EC4"/>
    <w:rsid w:val="00683FFE"/>
    <w:rsid w:val="006943C2"/>
    <w:rsid w:val="006A0260"/>
    <w:rsid w:val="006A3714"/>
    <w:rsid w:val="006D4E34"/>
    <w:rsid w:val="006E1162"/>
    <w:rsid w:val="006F3357"/>
    <w:rsid w:val="00732FEF"/>
    <w:rsid w:val="00736FA1"/>
    <w:rsid w:val="00762A5B"/>
    <w:rsid w:val="007653B2"/>
    <w:rsid w:val="00766FE9"/>
    <w:rsid w:val="0077275B"/>
    <w:rsid w:val="0079667C"/>
    <w:rsid w:val="007B531C"/>
    <w:rsid w:val="007B75D8"/>
    <w:rsid w:val="007D70EC"/>
    <w:rsid w:val="007F7405"/>
    <w:rsid w:val="008057F1"/>
    <w:rsid w:val="00806862"/>
    <w:rsid w:val="00822247"/>
    <w:rsid w:val="008457CE"/>
    <w:rsid w:val="00856B89"/>
    <w:rsid w:val="00866FF9"/>
    <w:rsid w:val="00874150"/>
    <w:rsid w:val="0087563C"/>
    <w:rsid w:val="00883D70"/>
    <w:rsid w:val="00883FC6"/>
    <w:rsid w:val="00895DB6"/>
    <w:rsid w:val="008A13E0"/>
    <w:rsid w:val="008A5AF8"/>
    <w:rsid w:val="008A5B6A"/>
    <w:rsid w:val="008A7FA3"/>
    <w:rsid w:val="008B5730"/>
    <w:rsid w:val="008B723B"/>
    <w:rsid w:val="008D14B8"/>
    <w:rsid w:val="008E706D"/>
    <w:rsid w:val="008F146F"/>
    <w:rsid w:val="00900C60"/>
    <w:rsid w:val="009069BB"/>
    <w:rsid w:val="00914E0E"/>
    <w:rsid w:val="00930539"/>
    <w:rsid w:val="009329F1"/>
    <w:rsid w:val="00934160"/>
    <w:rsid w:val="00936A25"/>
    <w:rsid w:val="009428F7"/>
    <w:rsid w:val="00943C44"/>
    <w:rsid w:val="009460C8"/>
    <w:rsid w:val="00954D9E"/>
    <w:rsid w:val="00960771"/>
    <w:rsid w:val="009637FF"/>
    <w:rsid w:val="00973177"/>
    <w:rsid w:val="0097783D"/>
    <w:rsid w:val="00993AB1"/>
    <w:rsid w:val="0099605F"/>
    <w:rsid w:val="00996D53"/>
    <w:rsid w:val="009A44A8"/>
    <w:rsid w:val="009A5270"/>
    <w:rsid w:val="009C3100"/>
    <w:rsid w:val="009E758D"/>
    <w:rsid w:val="009F078C"/>
    <w:rsid w:val="00A0190A"/>
    <w:rsid w:val="00A34A8F"/>
    <w:rsid w:val="00A36349"/>
    <w:rsid w:val="00A42CBD"/>
    <w:rsid w:val="00A56776"/>
    <w:rsid w:val="00A61F2E"/>
    <w:rsid w:val="00A70131"/>
    <w:rsid w:val="00AA0A45"/>
    <w:rsid w:val="00AA4257"/>
    <w:rsid w:val="00AC78AC"/>
    <w:rsid w:val="00AD1349"/>
    <w:rsid w:val="00AD1D5E"/>
    <w:rsid w:val="00AD6AD3"/>
    <w:rsid w:val="00AE0A3F"/>
    <w:rsid w:val="00AE21AC"/>
    <w:rsid w:val="00AE2716"/>
    <w:rsid w:val="00AE6B3D"/>
    <w:rsid w:val="00AF26F8"/>
    <w:rsid w:val="00B05ABF"/>
    <w:rsid w:val="00B16383"/>
    <w:rsid w:val="00B21F6A"/>
    <w:rsid w:val="00B579E9"/>
    <w:rsid w:val="00B636A9"/>
    <w:rsid w:val="00B82CFA"/>
    <w:rsid w:val="00B83FD6"/>
    <w:rsid w:val="00BA64F5"/>
    <w:rsid w:val="00BA6F88"/>
    <w:rsid w:val="00BB0260"/>
    <w:rsid w:val="00BD1350"/>
    <w:rsid w:val="00BD6277"/>
    <w:rsid w:val="00BE5936"/>
    <w:rsid w:val="00BF1599"/>
    <w:rsid w:val="00BF4665"/>
    <w:rsid w:val="00C151D5"/>
    <w:rsid w:val="00C239AD"/>
    <w:rsid w:val="00C3277F"/>
    <w:rsid w:val="00C364DA"/>
    <w:rsid w:val="00C545E6"/>
    <w:rsid w:val="00C637DC"/>
    <w:rsid w:val="00C67879"/>
    <w:rsid w:val="00C84B3B"/>
    <w:rsid w:val="00C92726"/>
    <w:rsid w:val="00C95A6D"/>
    <w:rsid w:val="00CB0746"/>
    <w:rsid w:val="00CB17AF"/>
    <w:rsid w:val="00CC6B44"/>
    <w:rsid w:val="00CD6879"/>
    <w:rsid w:val="00CE117D"/>
    <w:rsid w:val="00CE2B4A"/>
    <w:rsid w:val="00D059EB"/>
    <w:rsid w:val="00D07F22"/>
    <w:rsid w:val="00D12D4E"/>
    <w:rsid w:val="00D20825"/>
    <w:rsid w:val="00D249D0"/>
    <w:rsid w:val="00D25ACF"/>
    <w:rsid w:val="00D2783D"/>
    <w:rsid w:val="00D35AF1"/>
    <w:rsid w:val="00D61D22"/>
    <w:rsid w:val="00D63844"/>
    <w:rsid w:val="00D74B90"/>
    <w:rsid w:val="00D74C4F"/>
    <w:rsid w:val="00D869C8"/>
    <w:rsid w:val="00D87AC7"/>
    <w:rsid w:val="00D9039A"/>
    <w:rsid w:val="00D91119"/>
    <w:rsid w:val="00D9515B"/>
    <w:rsid w:val="00DA2B49"/>
    <w:rsid w:val="00DA3B7F"/>
    <w:rsid w:val="00DA72D2"/>
    <w:rsid w:val="00DB5E06"/>
    <w:rsid w:val="00DC639E"/>
    <w:rsid w:val="00DD39E5"/>
    <w:rsid w:val="00DD69A3"/>
    <w:rsid w:val="00DF41E7"/>
    <w:rsid w:val="00E04A57"/>
    <w:rsid w:val="00E13740"/>
    <w:rsid w:val="00E242D5"/>
    <w:rsid w:val="00E4264D"/>
    <w:rsid w:val="00E54A5D"/>
    <w:rsid w:val="00E6019E"/>
    <w:rsid w:val="00E62ECE"/>
    <w:rsid w:val="00E630F3"/>
    <w:rsid w:val="00E76FAE"/>
    <w:rsid w:val="00EA2135"/>
    <w:rsid w:val="00EA6E1B"/>
    <w:rsid w:val="00EA7399"/>
    <w:rsid w:val="00EA7E00"/>
    <w:rsid w:val="00EC03CC"/>
    <w:rsid w:val="00EC1919"/>
    <w:rsid w:val="00EC3F52"/>
    <w:rsid w:val="00ED21FA"/>
    <w:rsid w:val="00ED71CC"/>
    <w:rsid w:val="00EE3EA2"/>
    <w:rsid w:val="00EF0219"/>
    <w:rsid w:val="00EF1EA4"/>
    <w:rsid w:val="00F158B9"/>
    <w:rsid w:val="00F312F0"/>
    <w:rsid w:val="00F31BA4"/>
    <w:rsid w:val="00F327BF"/>
    <w:rsid w:val="00F4442C"/>
    <w:rsid w:val="00F469DD"/>
    <w:rsid w:val="00F60033"/>
    <w:rsid w:val="00F73788"/>
    <w:rsid w:val="00F824BA"/>
    <w:rsid w:val="00F8439C"/>
    <w:rsid w:val="00F84BE7"/>
    <w:rsid w:val="00F90A15"/>
    <w:rsid w:val="00F95224"/>
    <w:rsid w:val="00FA50E7"/>
    <w:rsid w:val="00FA77C6"/>
    <w:rsid w:val="00FC3085"/>
    <w:rsid w:val="00FC53AC"/>
    <w:rsid w:val="00FE0C74"/>
    <w:rsid w:val="00FE1C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f"/>
    </o:shapedefaults>
    <o:shapelayout v:ext="edit">
      <o:idmap v:ext="edit" data="1"/>
    </o:shapelayout>
  </w:shapeDefaults>
  <w:doNotEmbedSmartTags/>
  <w:decimalSymbol w:val=","/>
  <w:listSeparator w:val=";"/>
  <w15:docId w15:val="{391B21F5-2D21-4205-9FE9-0F9F0D28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1726B"/>
    <w:rPr>
      <w:sz w:val="24"/>
      <w:lang w:eastAsia="en-US"/>
    </w:rPr>
  </w:style>
  <w:style w:type="paragraph" w:styleId="Cmsor1">
    <w:name w:val="heading 1"/>
    <w:basedOn w:val="Norml"/>
    <w:next w:val="Norml"/>
    <w:qFormat/>
    <w:rsid w:val="009E758D"/>
    <w:pPr>
      <w:keepNext/>
      <w:spacing w:before="240" w:after="60"/>
      <w:outlineLvl w:val="0"/>
    </w:pPr>
    <w:rPr>
      <w:rFonts w:ascii="Arial" w:hAnsi="Arial"/>
      <w:b/>
      <w:kern w:val="32"/>
      <w:sz w:val="32"/>
      <w:szCs w:val="32"/>
    </w:rPr>
  </w:style>
  <w:style w:type="paragraph" w:styleId="Cmsor3">
    <w:name w:val="heading 3"/>
    <w:basedOn w:val="Cmsor1"/>
    <w:next w:val="Norml"/>
    <w:qFormat/>
    <w:rsid w:val="009E758D"/>
    <w:pPr>
      <w:tabs>
        <w:tab w:val="left" w:pos="990"/>
      </w:tabs>
      <w:spacing w:before="0" w:after="0"/>
      <w:ind w:left="907" w:hanging="907"/>
      <w:outlineLvl w:val="2"/>
    </w:pPr>
    <w:rPr>
      <w:rFonts w:eastAsia="Times"/>
      <w:caps/>
      <w:color w:val="0099FF"/>
      <w:spacing w:val="-2"/>
      <w:kern w:val="0"/>
      <w:sz w:val="36"/>
      <w:szCs w:val="36"/>
      <w:lang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94575A"/>
    <w:rPr>
      <w:color w:val="0000FF"/>
      <w:u w:val="single"/>
    </w:rPr>
  </w:style>
  <w:style w:type="paragraph" w:styleId="NormlWeb">
    <w:name w:val="Normal (Web)"/>
    <w:basedOn w:val="Norml"/>
    <w:uiPriority w:val="99"/>
    <w:rsid w:val="00C15875"/>
    <w:pPr>
      <w:spacing w:before="100" w:beforeAutospacing="1" w:after="100" w:afterAutospacing="1"/>
    </w:pPr>
    <w:rPr>
      <w:color w:val="000000"/>
      <w:szCs w:val="24"/>
    </w:rPr>
  </w:style>
  <w:style w:type="paragraph" w:styleId="HTML-kntformzott">
    <w:name w:val="HTML Preformatted"/>
    <w:basedOn w:val="Norm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styleId="Kiemels2">
    <w:name w:val="Strong"/>
    <w:uiPriority w:val="22"/>
    <w:qFormat/>
    <w:rsid w:val="00C15875"/>
    <w:rPr>
      <w:b/>
      <w:bCs/>
    </w:rPr>
  </w:style>
  <w:style w:type="character" w:styleId="Kiemels">
    <w:name w:val="Emphasis"/>
    <w:qFormat/>
    <w:rsid w:val="00C15875"/>
    <w:rPr>
      <w:i/>
      <w:iCs/>
    </w:rPr>
  </w:style>
  <w:style w:type="paragraph" w:styleId="Szvegtrzs3">
    <w:name w:val="Body Text 3"/>
    <w:basedOn w:val="Norml"/>
    <w:rsid w:val="009637FF"/>
    <w:rPr>
      <w:rFonts w:ascii="Times" w:eastAsia="Times" w:hAnsi="Times"/>
      <w:sz w:val="32"/>
    </w:rPr>
  </w:style>
  <w:style w:type="paragraph" w:styleId="Listaszerbekezds">
    <w:name w:val="List Paragraph"/>
    <w:basedOn w:val="Norml"/>
    <w:qFormat/>
    <w:rsid w:val="00C67879"/>
    <w:pPr>
      <w:ind w:left="720"/>
      <w:contextualSpacing/>
    </w:pPr>
    <w:rPr>
      <w:rFonts w:ascii="Cambria" w:eastAsia="Cambria" w:hAnsi="Cambria"/>
      <w:szCs w:val="24"/>
    </w:rPr>
  </w:style>
  <w:style w:type="paragraph" w:customStyle="1" w:styleId="Default">
    <w:name w:val="Default"/>
    <w:rsid w:val="00F4442C"/>
    <w:pPr>
      <w:autoSpaceDE w:val="0"/>
      <w:autoSpaceDN w:val="0"/>
      <w:adjustRightInd w:val="0"/>
    </w:pPr>
    <w:rPr>
      <w:rFonts w:eastAsia="Calibri"/>
      <w:color w:val="000000"/>
      <w:sz w:val="24"/>
      <w:szCs w:val="24"/>
      <w:lang w:val="en-US" w:eastAsia="en-US"/>
    </w:rPr>
  </w:style>
  <w:style w:type="paragraph" w:styleId="Buborkszveg">
    <w:name w:val="Balloon Text"/>
    <w:basedOn w:val="Norml"/>
    <w:link w:val="BuborkszvegChar"/>
    <w:rsid w:val="00602711"/>
    <w:rPr>
      <w:rFonts w:ascii="Tahoma" w:hAnsi="Tahoma"/>
      <w:sz w:val="16"/>
      <w:szCs w:val="16"/>
    </w:rPr>
  </w:style>
  <w:style w:type="character" w:customStyle="1" w:styleId="BuborkszvegChar">
    <w:name w:val="Buborékszöveg Char"/>
    <w:link w:val="Buborkszveg"/>
    <w:rsid w:val="00602711"/>
    <w:rPr>
      <w:rFonts w:ascii="Tahoma" w:hAnsi="Tahoma" w:cs="Tahoma"/>
      <w:sz w:val="16"/>
      <w:szCs w:val="16"/>
    </w:rPr>
  </w:style>
  <w:style w:type="character" w:customStyle="1" w:styleId="skypepnhmark1">
    <w:name w:val="skype_pnh_mark1"/>
    <w:basedOn w:val="Bekezdsalapbettpusa"/>
    <w:rsid w:val="00D869C8"/>
    <w:rPr>
      <w:vanish/>
      <w:webHidden w:val="0"/>
      <w:specVanish w:val="0"/>
    </w:rPr>
  </w:style>
  <w:style w:type="character" w:customStyle="1" w:styleId="skypepnhprintcontainer">
    <w:name w:val="skype_pnh_print_container"/>
    <w:basedOn w:val="Bekezdsalapbettpusa"/>
    <w:rsid w:val="00D869C8"/>
  </w:style>
  <w:style w:type="character" w:customStyle="1" w:styleId="skypepnhcontainer">
    <w:name w:val="skype_pnh_container"/>
    <w:basedOn w:val="Bekezdsalapbettpusa"/>
    <w:rsid w:val="00D869C8"/>
  </w:style>
  <w:style w:type="character" w:customStyle="1" w:styleId="skypepnhleftspan">
    <w:name w:val="skype_pnh_left_span"/>
    <w:basedOn w:val="Bekezdsalapbettpusa"/>
    <w:rsid w:val="00D869C8"/>
  </w:style>
  <w:style w:type="character" w:customStyle="1" w:styleId="skypepnhdropartspan">
    <w:name w:val="skype_pnh_dropart_span"/>
    <w:basedOn w:val="Bekezdsalapbettpusa"/>
    <w:rsid w:val="00D869C8"/>
  </w:style>
  <w:style w:type="character" w:customStyle="1" w:styleId="skypepnhdropartflagspan">
    <w:name w:val="skype_pnh_dropart_flag_span"/>
    <w:basedOn w:val="Bekezdsalapbettpusa"/>
    <w:rsid w:val="00D869C8"/>
  </w:style>
  <w:style w:type="character" w:customStyle="1" w:styleId="skypepnhtextspan">
    <w:name w:val="skype_pnh_text_span"/>
    <w:basedOn w:val="Bekezdsalapbettpusa"/>
    <w:rsid w:val="00D869C8"/>
  </w:style>
  <w:style w:type="character" w:customStyle="1" w:styleId="skypepnhrightspan">
    <w:name w:val="skype_pnh_right_span"/>
    <w:basedOn w:val="Bekezdsalapbettpusa"/>
    <w:rsid w:val="00D869C8"/>
  </w:style>
  <w:style w:type="character" w:styleId="Jegyzethivatkozs">
    <w:name w:val="annotation reference"/>
    <w:basedOn w:val="Bekezdsalapbettpusa"/>
    <w:rsid w:val="00666637"/>
    <w:rPr>
      <w:sz w:val="16"/>
      <w:szCs w:val="16"/>
    </w:rPr>
  </w:style>
  <w:style w:type="paragraph" w:styleId="Jegyzetszveg">
    <w:name w:val="annotation text"/>
    <w:basedOn w:val="Norml"/>
    <w:link w:val="JegyzetszvegChar"/>
    <w:rsid w:val="00666637"/>
    <w:rPr>
      <w:sz w:val="20"/>
    </w:rPr>
  </w:style>
  <w:style w:type="character" w:customStyle="1" w:styleId="JegyzetszvegChar">
    <w:name w:val="Jegyzetszöveg Char"/>
    <w:basedOn w:val="Bekezdsalapbettpusa"/>
    <w:link w:val="Jegyzetszveg"/>
    <w:rsid w:val="00666637"/>
    <w:rPr>
      <w:lang w:eastAsia="en-US"/>
    </w:rPr>
  </w:style>
  <w:style w:type="paragraph" w:styleId="Megjegyzstrgya">
    <w:name w:val="annotation subject"/>
    <w:basedOn w:val="Jegyzetszveg"/>
    <w:next w:val="Jegyzetszveg"/>
    <w:link w:val="MegjegyzstrgyaChar"/>
    <w:rsid w:val="00666637"/>
    <w:rPr>
      <w:b/>
      <w:bCs/>
    </w:rPr>
  </w:style>
  <w:style w:type="character" w:customStyle="1" w:styleId="MegjegyzstrgyaChar">
    <w:name w:val="Megjegyzés tárgya Char"/>
    <w:basedOn w:val="JegyzetszvegChar"/>
    <w:link w:val="Megjegyzstrgya"/>
    <w:rsid w:val="00666637"/>
    <w:rPr>
      <w:b/>
      <w:bCs/>
      <w:lang w:eastAsia="en-US"/>
    </w:rPr>
  </w:style>
  <w:style w:type="paragraph" w:styleId="Nincstrkz">
    <w:name w:val="No Spacing"/>
    <w:uiPriority w:val="1"/>
    <w:qFormat/>
    <w:rsid w:val="00400163"/>
    <w:rPr>
      <w:rFonts w:eastAsia="Times"/>
      <w:color w:val="000000"/>
      <w:sz w:val="22"/>
      <w:szCs w:val="24"/>
      <w:lang w:val="en-US"/>
    </w:rPr>
  </w:style>
  <w:style w:type="paragraph" w:customStyle="1" w:styleId="Body1">
    <w:name w:val="Body 1"/>
    <w:rsid w:val="00822247"/>
    <w:pPr>
      <w:outlineLvl w:val="0"/>
    </w:pPr>
    <w:rPr>
      <w:rFonts w:ascii="Helvetica" w:eastAsia="ヒラギノ角ゴ Pro W3" w:hAnsi="Helvetica"/>
      <w:color w:val="000000"/>
      <w:sz w:val="22"/>
      <w:lang w:val="en-US" w:eastAsia="en-US"/>
    </w:rPr>
  </w:style>
  <w:style w:type="paragraph" w:styleId="Csakszveg">
    <w:name w:val="Plain Text"/>
    <w:basedOn w:val="Norml"/>
    <w:link w:val="CsakszvegChar"/>
    <w:uiPriority w:val="99"/>
    <w:unhideWhenUsed/>
    <w:rsid w:val="00822247"/>
    <w:rPr>
      <w:rFonts w:ascii="Courier" w:eastAsia="Cambria" w:hAnsi="Courier"/>
      <w:sz w:val="21"/>
      <w:szCs w:val="21"/>
      <w:lang w:val="en-US"/>
    </w:rPr>
  </w:style>
  <w:style w:type="character" w:customStyle="1" w:styleId="CsakszvegChar">
    <w:name w:val="Csak szöveg Char"/>
    <w:basedOn w:val="Bekezdsalapbettpusa"/>
    <w:link w:val="Csakszveg"/>
    <w:uiPriority w:val="99"/>
    <w:rsid w:val="00822247"/>
    <w:rPr>
      <w:rFonts w:ascii="Courier" w:eastAsia="Cambria" w:hAnsi="Courier"/>
      <w:sz w:val="21"/>
      <w:szCs w:val="21"/>
      <w:lang w:val="en-US" w:eastAsia="en-US"/>
    </w:rPr>
  </w:style>
  <w:style w:type="character" w:styleId="Lbjegyzet-hivatkozs">
    <w:name w:val="footnote reference"/>
    <w:basedOn w:val="Bekezdsalapbettpusa"/>
    <w:rsid w:val="00570615"/>
    <w:rPr>
      <w:vertAlign w:val="superscript"/>
    </w:rPr>
  </w:style>
  <w:style w:type="paragraph" w:styleId="Lbjegyzetszveg">
    <w:name w:val="footnote text"/>
    <w:basedOn w:val="Norml"/>
    <w:link w:val="LbjegyzetszvegChar"/>
    <w:uiPriority w:val="99"/>
    <w:unhideWhenUsed/>
    <w:rsid w:val="00570615"/>
    <w:rPr>
      <w:rFonts w:asciiTheme="minorHAnsi" w:eastAsiaTheme="minorHAnsi" w:hAnsiTheme="minorHAnsi" w:cstheme="minorBidi"/>
      <w:sz w:val="20"/>
    </w:rPr>
  </w:style>
  <w:style w:type="character" w:customStyle="1" w:styleId="LbjegyzetszvegChar">
    <w:name w:val="Lábjegyzetszöveg Char"/>
    <w:basedOn w:val="Bekezdsalapbettpusa"/>
    <w:link w:val="Lbjegyzetszveg"/>
    <w:uiPriority w:val="99"/>
    <w:rsid w:val="00570615"/>
    <w:rPr>
      <w:rFonts w:asciiTheme="minorHAnsi" w:eastAsiaTheme="minorHAnsi" w:hAnsiTheme="minorHAnsi" w:cstheme="minorBidi"/>
      <w:lang w:eastAsia="en-US"/>
    </w:rPr>
  </w:style>
  <w:style w:type="character" w:styleId="Mrltotthiperhivatkozs">
    <w:name w:val="FollowedHyperlink"/>
    <w:basedOn w:val="Bekezdsalapbettpusa"/>
    <w:semiHidden/>
    <w:unhideWhenUsed/>
    <w:rsid w:val="000A273A"/>
    <w:rPr>
      <w:color w:val="800080" w:themeColor="followedHyperlink"/>
      <w:u w:val="single"/>
    </w:rPr>
  </w:style>
  <w:style w:type="paragraph" w:customStyle="1" w:styleId="presssubtitle">
    <w:name w:val="presssubtitle"/>
    <w:basedOn w:val="Norml"/>
    <w:rsid w:val="00EC1919"/>
    <w:pPr>
      <w:spacing w:before="100" w:beforeAutospacing="1" w:after="100" w:afterAutospacing="1"/>
    </w:pPr>
    <w:rPr>
      <w:i/>
      <w:iCs/>
      <w:color w:val="000000"/>
      <w:szCs w:val="24"/>
      <w:lang w:val="en-US"/>
    </w:rPr>
  </w:style>
  <w:style w:type="character" w:customStyle="1" w:styleId="apple-converted-space">
    <w:name w:val="apple-converted-space"/>
    <w:basedOn w:val="Bekezdsalapbettpusa"/>
    <w:rsid w:val="00FA5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0112">
      <w:bodyDiv w:val="1"/>
      <w:marLeft w:val="0"/>
      <w:marRight w:val="0"/>
      <w:marTop w:val="0"/>
      <w:marBottom w:val="0"/>
      <w:divBdr>
        <w:top w:val="none" w:sz="0" w:space="0" w:color="auto"/>
        <w:left w:val="none" w:sz="0" w:space="0" w:color="auto"/>
        <w:bottom w:val="none" w:sz="0" w:space="0" w:color="auto"/>
        <w:right w:val="none" w:sz="0" w:space="0" w:color="auto"/>
      </w:divBdr>
    </w:div>
    <w:div w:id="268436018">
      <w:bodyDiv w:val="1"/>
      <w:marLeft w:val="0"/>
      <w:marRight w:val="0"/>
      <w:marTop w:val="0"/>
      <w:marBottom w:val="0"/>
      <w:divBdr>
        <w:top w:val="none" w:sz="0" w:space="0" w:color="auto"/>
        <w:left w:val="none" w:sz="0" w:space="0" w:color="auto"/>
        <w:bottom w:val="none" w:sz="0" w:space="0" w:color="auto"/>
        <w:right w:val="none" w:sz="0" w:space="0" w:color="auto"/>
      </w:divBdr>
    </w:div>
    <w:div w:id="318847877">
      <w:bodyDiv w:val="1"/>
      <w:marLeft w:val="0"/>
      <w:marRight w:val="0"/>
      <w:marTop w:val="0"/>
      <w:marBottom w:val="0"/>
      <w:divBdr>
        <w:top w:val="none" w:sz="0" w:space="0" w:color="auto"/>
        <w:left w:val="none" w:sz="0" w:space="0" w:color="auto"/>
        <w:bottom w:val="none" w:sz="0" w:space="0" w:color="auto"/>
        <w:right w:val="none" w:sz="0" w:space="0" w:color="auto"/>
      </w:divBdr>
    </w:div>
    <w:div w:id="382171621">
      <w:bodyDiv w:val="1"/>
      <w:marLeft w:val="0"/>
      <w:marRight w:val="0"/>
      <w:marTop w:val="0"/>
      <w:marBottom w:val="0"/>
      <w:divBdr>
        <w:top w:val="none" w:sz="0" w:space="0" w:color="auto"/>
        <w:left w:val="none" w:sz="0" w:space="0" w:color="auto"/>
        <w:bottom w:val="none" w:sz="0" w:space="0" w:color="auto"/>
        <w:right w:val="none" w:sz="0" w:space="0" w:color="auto"/>
      </w:divBdr>
      <w:divsChild>
        <w:div w:id="1106534154">
          <w:marLeft w:val="0"/>
          <w:marRight w:val="0"/>
          <w:marTop w:val="0"/>
          <w:marBottom w:val="0"/>
          <w:divBdr>
            <w:top w:val="none" w:sz="0" w:space="0" w:color="auto"/>
            <w:left w:val="none" w:sz="0" w:space="0" w:color="auto"/>
            <w:bottom w:val="none" w:sz="0" w:space="0" w:color="auto"/>
            <w:right w:val="none" w:sz="0" w:space="0" w:color="auto"/>
          </w:divBdr>
          <w:divsChild>
            <w:div w:id="285477770">
              <w:marLeft w:val="0"/>
              <w:marRight w:val="0"/>
              <w:marTop w:val="0"/>
              <w:marBottom w:val="0"/>
              <w:divBdr>
                <w:top w:val="none" w:sz="0" w:space="0" w:color="auto"/>
                <w:left w:val="none" w:sz="0" w:space="0" w:color="auto"/>
                <w:bottom w:val="none" w:sz="0" w:space="0" w:color="auto"/>
                <w:right w:val="none" w:sz="0" w:space="0" w:color="auto"/>
              </w:divBdr>
              <w:divsChild>
                <w:div w:id="669454437">
                  <w:marLeft w:val="0"/>
                  <w:marRight w:val="0"/>
                  <w:marTop w:val="0"/>
                  <w:marBottom w:val="0"/>
                  <w:divBdr>
                    <w:top w:val="none" w:sz="0" w:space="0" w:color="auto"/>
                    <w:left w:val="none" w:sz="0" w:space="0" w:color="auto"/>
                    <w:bottom w:val="none" w:sz="0" w:space="0" w:color="auto"/>
                    <w:right w:val="none" w:sz="0" w:space="0" w:color="auto"/>
                  </w:divBdr>
                  <w:divsChild>
                    <w:div w:id="2044672682">
                      <w:marLeft w:val="0"/>
                      <w:marRight w:val="0"/>
                      <w:marTop w:val="0"/>
                      <w:marBottom w:val="0"/>
                      <w:divBdr>
                        <w:top w:val="none" w:sz="0" w:space="0" w:color="auto"/>
                        <w:left w:val="none" w:sz="0" w:space="0" w:color="auto"/>
                        <w:bottom w:val="none" w:sz="0" w:space="0" w:color="auto"/>
                        <w:right w:val="none" w:sz="0" w:space="0" w:color="auto"/>
                      </w:divBdr>
                      <w:divsChild>
                        <w:div w:id="480998501">
                          <w:marLeft w:val="0"/>
                          <w:marRight w:val="0"/>
                          <w:marTop w:val="0"/>
                          <w:marBottom w:val="0"/>
                          <w:divBdr>
                            <w:top w:val="none" w:sz="0" w:space="0" w:color="auto"/>
                            <w:left w:val="none" w:sz="0" w:space="0" w:color="auto"/>
                            <w:bottom w:val="none" w:sz="0" w:space="0" w:color="auto"/>
                            <w:right w:val="none" w:sz="0" w:space="0" w:color="auto"/>
                          </w:divBdr>
                          <w:divsChild>
                            <w:div w:id="1865554263">
                              <w:marLeft w:val="0"/>
                              <w:marRight w:val="0"/>
                              <w:marTop w:val="0"/>
                              <w:marBottom w:val="0"/>
                              <w:divBdr>
                                <w:top w:val="none" w:sz="0" w:space="0" w:color="auto"/>
                                <w:left w:val="none" w:sz="0" w:space="0" w:color="auto"/>
                                <w:bottom w:val="none" w:sz="0" w:space="0" w:color="auto"/>
                                <w:right w:val="none" w:sz="0" w:space="0" w:color="auto"/>
                              </w:divBdr>
                              <w:divsChild>
                                <w:div w:id="1560555269">
                                  <w:marLeft w:val="0"/>
                                  <w:marRight w:val="0"/>
                                  <w:marTop w:val="0"/>
                                  <w:marBottom w:val="0"/>
                                  <w:divBdr>
                                    <w:top w:val="none" w:sz="0" w:space="0" w:color="auto"/>
                                    <w:left w:val="none" w:sz="0" w:space="0" w:color="auto"/>
                                    <w:bottom w:val="none" w:sz="0" w:space="0" w:color="auto"/>
                                    <w:right w:val="none" w:sz="0" w:space="0" w:color="auto"/>
                                  </w:divBdr>
                                  <w:divsChild>
                                    <w:div w:id="403374586">
                                      <w:marLeft w:val="0"/>
                                      <w:marRight w:val="0"/>
                                      <w:marTop w:val="0"/>
                                      <w:marBottom w:val="0"/>
                                      <w:divBdr>
                                        <w:top w:val="none" w:sz="0" w:space="0" w:color="auto"/>
                                        <w:left w:val="none" w:sz="0" w:space="0" w:color="auto"/>
                                        <w:bottom w:val="none" w:sz="0" w:space="0" w:color="auto"/>
                                        <w:right w:val="none" w:sz="0" w:space="0" w:color="auto"/>
                                      </w:divBdr>
                                      <w:divsChild>
                                        <w:div w:id="1649894598">
                                          <w:marLeft w:val="0"/>
                                          <w:marRight w:val="0"/>
                                          <w:marTop w:val="0"/>
                                          <w:marBottom w:val="0"/>
                                          <w:divBdr>
                                            <w:top w:val="none" w:sz="0" w:space="0" w:color="auto"/>
                                            <w:left w:val="none" w:sz="0" w:space="0" w:color="auto"/>
                                            <w:bottom w:val="none" w:sz="0" w:space="0" w:color="auto"/>
                                            <w:right w:val="none" w:sz="0" w:space="0" w:color="auto"/>
                                          </w:divBdr>
                                          <w:divsChild>
                                            <w:div w:id="1173491475">
                                              <w:marLeft w:val="0"/>
                                              <w:marRight w:val="0"/>
                                              <w:marTop w:val="0"/>
                                              <w:marBottom w:val="0"/>
                                              <w:divBdr>
                                                <w:top w:val="none" w:sz="0" w:space="0" w:color="auto"/>
                                                <w:left w:val="none" w:sz="0" w:space="0" w:color="auto"/>
                                                <w:bottom w:val="none" w:sz="0" w:space="0" w:color="auto"/>
                                                <w:right w:val="none" w:sz="0" w:space="0" w:color="auto"/>
                                              </w:divBdr>
                                              <w:divsChild>
                                                <w:div w:id="993413774">
                                                  <w:marLeft w:val="0"/>
                                                  <w:marRight w:val="0"/>
                                                  <w:marTop w:val="0"/>
                                                  <w:marBottom w:val="0"/>
                                                  <w:divBdr>
                                                    <w:top w:val="none" w:sz="0" w:space="0" w:color="auto"/>
                                                    <w:left w:val="none" w:sz="0" w:space="0" w:color="auto"/>
                                                    <w:bottom w:val="none" w:sz="0" w:space="0" w:color="auto"/>
                                                    <w:right w:val="none" w:sz="0" w:space="0" w:color="auto"/>
                                                  </w:divBdr>
                                                  <w:divsChild>
                                                    <w:div w:id="1124348059">
                                                      <w:marLeft w:val="0"/>
                                                      <w:marRight w:val="0"/>
                                                      <w:marTop w:val="0"/>
                                                      <w:marBottom w:val="0"/>
                                                      <w:divBdr>
                                                        <w:top w:val="none" w:sz="0" w:space="0" w:color="auto"/>
                                                        <w:left w:val="none" w:sz="0" w:space="0" w:color="auto"/>
                                                        <w:bottom w:val="none" w:sz="0" w:space="0" w:color="auto"/>
                                                        <w:right w:val="none" w:sz="0" w:space="0" w:color="auto"/>
                                                      </w:divBdr>
                                                      <w:divsChild>
                                                        <w:div w:id="1143229270">
                                                          <w:marLeft w:val="0"/>
                                                          <w:marRight w:val="0"/>
                                                          <w:marTop w:val="0"/>
                                                          <w:marBottom w:val="0"/>
                                                          <w:divBdr>
                                                            <w:top w:val="none" w:sz="0" w:space="0" w:color="auto"/>
                                                            <w:left w:val="none" w:sz="0" w:space="0" w:color="auto"/>
                                                            <w:bottom w:val="none" w:sz="0" w:space="0" w:color="auto"/>
                                                            <w:right w:val="none" w:sz="0" w:space="0" w:color="auto"/>
                                                          </w:divBdr>
                                                          <w:divsChild>
                                                            <w:div w:id="2013752506">
                                                              <w:marLeft w:val="0"/>
                                                              <w:marRight w:val="0"/>
                                                              <w:marTop w:val="0"/>
                                                              <w:marBottom w:val="0"/>
                                                              <w:divBdr>
                                                                <w:top w:val="none" w:sz="0" w:space="0" w:color="auto"/>
                                                                <w:left w:val="none" w:sz="0" w:space="0" w:color="auto"/>
                                                                <w:bottom w:val="none" w:sz="0" w:space="0" w:color="auto"/>
                                                                <w:right w:val="none" w:sz="0" w:space="0" w:color="auto"/>
                                                              </w:divBdr>
                                                              <w:divsChild>
                                                                <w:div w:id="571964785">
                                                                  <w:marLeft w:val="0"/>
                                                                  <w:marRight w:val="0"/>
                                                                  <w:marTop w:val="0"/>
                                                                  <w:marBottom w:val="0"/>
                                                                  <w:divBdr>
                                                                    <w:top w:val="none" w:sz="0" w:space="0" w:color="auto"/>
                                                                    <w:left w:val="none" w:sz="0" w:space="0" w:color="auto"/>
                                                                    <w:bottom w:val="none" w:sz="0" w:space="0" w:color="auto"/>
                                                                    <w:right w:val="none" w:sz="0" w:space="0" w:color="auto"/>
                                                                  </w:divBdr>
                                                                  <w:divsChild>
                                                                    <w:div w:id="2086801069">
                                                                      <w:marLeft w:val="0"/>
                                                                      <w:marRight w:val="0"/>
                                                                      <w:marTop w:val="0"/>
                                                                      <w:marBottom w:val="0"/>
                                                                      <w:divBdr>
                                                                        <w:top w:val="none" w:sz="0" w:space="0" w:color="auto"/>
                                                                        <w:left w:val="none" w:sz="0" w:space="0" w:color="auto"/>
                                                                        <w:bottom w:val="none" w:sz="0" w:space="0" w:color="auto"/>
                                                                        <w:right w:val="none" w:sz="0" w:space="0" w:color="auto"/>
                                                                      </w:divBdr>
                                                                      <w:divsChild>
                                                                        <w:div w:id="636304401">
                                                                          <w:marLeft w:val="0"/>
                                                                          <w:marRight w:val="0"/>
                                                                          <w:marTop w:val="0"/>
                                                                          <w:marBottom w:val="0"/>
                                                                          <w:divBdr>
                                                                            <w:top w:val="none" w:sz="0" w:space="0" w:color="auto"/>
                                                                            <w:left w:val="none" w:sz="0" w:space="0" w:color="auto"/>
                                                                            <w:bottom w:val="none" w:sz="0" w:space="0" w:color="auto"/>
                                                                            <w:right w:val="none" w:sz="0" w:space="0" w:color="auto"/>
                                                                          </w:divBdr>
                                                                          <w:divsChild>
                                                                            <w:div w:id="514852018">
                                                                              <w:marLeft w:val="0"/>
                                                                              <w:marRight w:val="0"/>
                                                                              <w:marTop w:val="0"/>
                                                                              <w:marBottom w:val="0"/>
                                                                              <w:divBdr>
                                                                                <w:top w:val="none" w:sz="0" w:space="0" w:color="auto"/>
                                                                                <w:left w:val="none" w:sz="0" w:space="0" w:color="auto"/>
                                                                                <w:bottom w:val="none" w:sz="0" w:space="0" w:color="auto"/>
                                                                                <w:right w:val="none" w:sz="0" w:space="0" w:color="auto"/>
                                                                              </w:divBdr>
                                                                              <w:divsChild>
                                                                                <w:div w:id="963580203">
                                                                                  <w:marLeft w:val="0"/>
                                                                                  <w:marRight w:val="0"/>
                                                                                  <w:marTop w:val="0"/>
                                                                                  <w:marBottom w:val="0"/>
                                                                                  <w:divBdr>
                                                                                    <w:top w:val="none" w:sz="0" w:space="0" w:color="auto"/>
                                                                                    <w:left w:val="none" w:sz="0" w:space="0" w:color="auto"/>
                                                                                    <w:bottom w:val="none" w:sz="0" w:space="0" w:color="auto"/>
                                                                                    <w:right w:val="none" w:sz="0" w:space="0" w:color="auto"/>
                                                                                  </w:divBdr>
                                                                                  <w:divsChild>
                                                                                    <w:div w:id="181290234">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014203">
      <w:bodyDiv w:val="1"/>
      <w:marLeft w:val="0"/>
      <w:marRight w:val="0"/>
      <w:marTop w:val="0"/>
      <w:marBottom w:val="0"/>
      <w:divBdr>
        <w:top w:val="none" w:sz="0" w:space="0" w:color="auto"/>
        <w:left w:val="none" w:sz="0" w:space="0" w:color="auto"/>
        <w:bottom w:val="none" w:sz="0" w:space="0" w:color="auto"/>
        <w:right w:val="none" w:sz="0" w:space="0" w:color="auto"/>
      </w:divBdr>
    </w:div>
    <w:div w:id="602613681">
      <w:bodyDiv w:val="1"/>
      <w:marLeft w:val="0"/>
      <w:marRight w:val="0"/>
      <w:marTop w:val="0"/>
      <w:marBottom w:val="0"/>
      <w:divBdr>
        <w:top w:val="none" w:sz="0" w:space="0" w:color="auto"/>
        <w:left w:val="none" w:sz="0" w:space="0" w:color="auto"/>
        <w:bottom w:val="none" w:sz="0" w:space="0" w:color="auto"/>
        <w:right w:val="none" w:sz="0" w:space="0" w:color="auto"/>
      </w:divBdr>
    </w:div>
    <w:div w:id="723260594">
      <w:bodyDiv w:val="1"/>
      <w:marLeft w:val="0"/>
      <w:marRight w:val="0"/>
      <w:marTop w:val="0"/>
      <w:marBottom w:val="0"/>
      <w:divBdr>
        <w:top w:val="none" w:sz="0" w:space="0" w:color="auto"/>
        <w:left w:val="none" w:sz="0" w:space="0" w:color="auto"/>
        <w:bottom w:val="none" w:sz="0" w:space="0" w:color="auto"/>
        <w:right w:val="none" w:sz="0" w:space="0" w:color="auto"/>
      </w:divBdr>
      <w:divsChild>
        <w:div w:id="2082021473">
          <w:marLeft w:val="0"/>
          <w:marRight w:val="0"/>
          <w:marTop w:val="0"/>
          <w:marBottom w:val="0"/>
          <w:divBdr>
            <w:top w:val="none" w:sz="0" w:space="0" w:color="auto"/>
            <w:left w:val="none" w:sz="0" w:space="0" w:color="auto"/>
            <w:bottom w:val="none" w:sz="0" w:space="0" w:color="auto"/>
            <w:right w:val="none" w:sz="0" w:space="0" w:color="auto"/>
          </w:divBdr>
          <w:divsChild>
            <w:div w:id="1769228476">
              <w:marLeft w:val="0"/>
              <w:marRight w:val="0"/>
              <w:marTop w:val="0"/>
              <w:marBottom w:val="0"/>
              <w:divBdr>
                <w:top w:val="none" w:sz="0" w:space="0" w:color="auto"/>
                <w:left w:val="none" w:sz="0" w:space="0" w:color="auto"/>
                <w:bottom w:val="none" w:sz="0" w:space="0" w:color="auto"/>
                <w:right w:val="none" w:sz="0" w:space="0" w:color="auto"/>
              </w:divBdr>
              <w:divsChild>
                <w:div w:id="2022313370">
                  <w:marLeft w:val="0"/>
                  <w:marRight w:val="0"/>
                  <w:marTop w:val="0"/>
                  <w:marBottom w:val="0"/>
                  <w:divBdr>
                    <w:top w:val="none" w:sz="0" w:space="0" w:color="auto"/>
                    <w:left w:val="none" w:sz="0" w:space="0" w:color="auto"/>
                    <w:bottom w:val="none" w:sz="0" w:space="0" w:color="auto"/>
                    <w:right w:val="none" w:sz="0" w:space="0" w:color="auto"/>
                  </w:divBdr>
                  <w:divsChild>
                    <w:div w:id="367217319">
                      <w:marLeft w:val="0"/>
                      <w:marRight w:val="0"/>
                      <w:marTop w:val="0"/>
                      <w:marBottom w:val="0"/>
                      <w:divBdr>
                        <w:top w:val="none" w:sz="0" w:space="0" w:color="auto"/>
                        <w:left w:val="none" w:sz="0" w:space="0" w:color="auto"/>
                        <w:bottom w:val="none" w:sz="0" w:space="0" w:color="auto"/>
                        <w:right w:val="none" w:sz="0" w:space="0" w:color="auto"/>
                      </w:divBdr>
                      <w:divsChild>
                        <w:div w:id="1635023267">
                          <w:marLeft w:val="0"/>
                          <w:marRight w:val="0"/>
                          <w:marTop w:val="0"/>
                          <w:marBottom w:val="0"/>
                          <w:divBdr>
                            <w:top w:val="none" w:sz="0" w:space="0" w:color="auto"/>
                            <w:left w:val="none" w:sz="0" w:space="0" w:color="auto"/>
                            <w:bottom w:val="none" w:sz="0" w:space="0" w:color="auto"/>
                            <w:right w:val="none" w:sz="0" w:space="0" w:color="auto"/>
                          </w:divBdr>
                          <w:divsChild>
                            <w:div w:id="2049644869">
                              <w:marLeft w:val="0"/>
                              <w:marRight w:val="0"/>
                              <w:marTop w:val="0"/>
                              <w:marBottom w:val="0"/>
                              <w:divBdr>
                                <w:top w:val="none" w:sz="0" w:space="0" w:color="auto"/>
                                <w:left w:val="none" w:sz="0" w:space="0" w:color="auto"/>
                                <w:bottom w:val="none" w:sz="0" w:space="0" w:color="auto"/>
                                <w:right w:val="none" w:sz="0" w:space="0" w:color="auto"/>
                              </w:divBdr>
                            </w:div>
                            <w:div w:id="2145271174">
                              <w:marLeft w:val="90"/>
                              <w:marRight w:val="0"/>
                              <w:marTop w:val="15"/>
                              <w:marBottom w:val="0"/>
                              <w:divBdr>
                                <w:top w:val="single" w:sz="6" w:space="1" w:color="CDD5E5"/>
                                <w:left w:val="single" w:sz="6" w:space="2" w:color="CDD5E5"/>
                                <w:bottom w:val="single" w:sz="6" w:space="1" w:color="CDD5E5"/>
                                <w:right w:val="single" w:sz="6" w:space="2" w:color="CDD5E5"/>
                              </w:divBdr>
                            </w:div>
                            <w:div w:id="418256261">
                              <w:marLeft w:val="0"/>
                              <w:marRight w:val="0"/>
                              <w:marTop w:val="0"/>
                              <w:marBottom w:val="0"/>
                              <w:divBdr>
                                <w:top w:val="none" w:sz="0" w:space="0" w:color="auto"/>
                                <w:left w:val="none" w:sz="0" w:space="0" w:color="auto"/>
                                <w:bottom w:val="none" w:sz="0" w:space="0" w:color="auto"/>
                                <w:right w:val="none" w:sz="0" w:space="0" w:color="auto"/>
                              </w:divBdr>
                            </w:div>
                            <w:div w:id="530267879">
                              <w:marLeft w:val="90"/>
                              <w:marRight w:val="0"/>
                              <w:marTop w:val="15"/>
                              <w:marBottom w:val="0"/>
                              <w:divBdr>
                                <w:top w:val="single" w:sz="6" w:space="1" w:color="CDD5E5"/>
                                <w:left w:val="single" w:sz="6" w:space="2" w:color="CDD5E5"/>
                                <w:bottom w:val="single" w:sz="6" w:space="1" w:color="CDD5E5"/>
                                <w:right w:val="single" w:sz="6" w:space="2" w:color="CDD5E5"/>
                              </w:divBdr>
                            </w:div>
                            <w:div w:id="10928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562458">
      <w:bodyDiv w:val="1"/>
      <w:marLeft w:val="0"/>
      <w:marRight w:val="0"/>
      <w:marTop w:val="0"/>
      <w:marBottom w:val="0"/>
      <w:divBdr>
        <w:top w:val="none" w:sz="0" w:space="0" w:color="auto"/>
        <w:left w:val="none" w:sz="0" w:space="0" w:color="auto"/>
        <w:bottom w:val="none" w:sz="0" w:space="0" w:color="auto"/>
        <w:right w:val="none" w:sz="0" w:space="0" w:color="auto"/>
      </w:divBdr>
    </w:div>
    <w:div w:id="991133054">
      <w:bodyDiv w:val="1"/>
      <w:marLeft w:val="0"/>
      <w:marRight w:val="0"/>
      <w:marTop w:val="0"/>
      <w:marBottom w:val="0"/>
      <w:divBdr>
        <w:top w:val="none" w:sz="0" w:space="0" w:color="auto"/>
        <w:left w:val="none" w:sz="0" w:space="0" w:color="auto"/>
        <w:bottom w:val="none" w:sz="0" w:space="0" w:color="auto"/>
        <w:right w:val="none" w:sz="0" w:space="0" w:color="auto"/>
      </w:divBdr>
    </w:div>
    <w:div w:id="1006711312">
      <w:bodyDiv w:val="1"/>
      <w:marLeft w:val="0"/>
      <w:marRight w:val="0"/>
      <w:marTop w:val="0"/>
      <w:marBottom w:val="0"/>
      <w:divBdr>
        <w:top w:val="none" w:sz="0" w:space="0" w:color="auto"/>
        <w:left w:val="none" w:sz="0" w:space="0" w:color="auto"/>
        <w:bottom w:val="none" w:sz="0" w:space="0" w:color="auto"/>
        <w:right w:val="none" w:sz="0" w:space="0" w:color="auto"/>
      </w:divBdr>
    </w:div>
    <w:div w:id="1057633608">
      <w:bodyDiv w:val="1"/>
      <w:marLeft w:val="0"/>
      <w:marRight w:val="0"/>
      <w:marTop w:val="0"/>
      <w:marBottom w:val="0"/>
      <w:divBdr>
        <w:top w:val="none" w:sz="0" w:space="0" w:color="auto"/>
        <w:left w:val="none" w:sz="0" w:space="0" w:color="auto"/>
        <w:bottom w:val="none" w:sz="0" w:space="0" w:color="auto"/>
        <w:right w:val="none" w:sz="0" w:space="0" w:color="auto"/>
      </w:divBdr>
    </w:div>
    <w:div w:id="1259604956">
      <w:bodyDiv w:val="1"/>
      <w:marLeft w:val="0"/>
      <w:marRight w:val="0"/>
      <w:marTop w:val="0"/>
      <w:marBottom w:val="0"/>
      <w:divBdr>
        <w:top w:val="none" w:sz="0" w:space="0" w:color="auto"/>
        <w:left w:val="none" w:sz="0" w:space="0" w:color="auto"/>
        <w:bottom w:val="none" w:sz="0" w:space="0" w:color="auto"/>
        <w:right w:val="none" w:sz="0" w:space="0" w:color="auto"/>
      </w:divBdr>
    </w:div>
    <w:div w:id="1344430917">
      <w:bodyDiv w:val="1"/>
      <w:marLeft w:val="0"/>
      <w:marRight w:val="0"/>
      <w:marTop w:val="0"/>
      <w:marBottom w:val="0"/>
      <w:divBdr>
        <w:top w:val="none" w:sz="0" w:space="0" w:color="auto"/>
        <w:left w:val="none" w:sz="0" w:space="0" w:color="auto"/>
        <w:bottom w:val="none" w:sz="0" w:space="0" w:color="auto"/>
        <w:right w:val="none" w:sz="0" w:space="0" w:color="auto"/>
      </w:divBdr>
      <w:divsChild>
        <w:div w:id="230507036">
          <w:marLeft w:val="0"/>
          <w:marRight w:val="0"/>
          <w:marTop w:val="0"/>
          <w:marBottom w:val="0"/>
          <w:divBdr>
            <w:top w:val="none" w:sz="0" w:space="0" w:color="auto"/>
            <w:left w:val="none" w:sz="0" w:space="0" w:color="auto"/>
            <w:bottom w:val="none" w:sz="0" w:space="0" w:color="auto"/>
            <w:right w:val="none" w:sz="0" w:space="0" w:color="auto"/>
          </w:divBdr>
          <w:divsChild>
            <w:div w:id="337923875">
              <w:marLeft w:val="0"/>
              <w:marRight w:val="0"/>
              <w:marTop w:val="0"/>
              <w:marBottom w:val="0"/>
              <w:divBdr>
                <w:top w:val="none" w:sz="0" w:space="0" w:color="auto"/>
                <w:left w:val="none" w:sz="0" w:space="0" w:color="auto"/>
                <w:bottom w:val="none" w:sz="0" w:space="0" w:color="auto"/>
                <w:right w:val="none" w:sz="0" w:space="0" w:color="auto"/>
              </w:divBdr>
              <w:divsChild>
                <w:div w:id="1028877440">
                  <w:marLeft w:val="0"/>
                  <w:marRight w:val="0"/>
                  <w:marTop w:val="0"/>
                  <w:marBottom w:val="0"/>
                  <w:divBdr>
                    <w:top w:val="none" w:sz="0" w:space="0" w:color="auto"/>
                    <w:left w:val="none" w:sz="0" w:space="0" w:color="auto"/>
                    <w:bottom w:val="none" w:sz="0" w:space="0" w:color="auto"/>
                    <w:right w:val="none" w:sz="0" w:space="0" w:color="auto"/>
                  </w:divBdr>
                  <w:divsChild>
                    <w:div w:id="2023431668">
                      <w:marLeft w:val="0"/>
                      <w:marRight w:val="0"/>
                      <w:marTop w:val="0"/>
                      <w:marBottom w:val="0"/>
                      <w:divBdr>
                        <w:top w:val="none" w:sz="0" w:space="0" w:color="auto"/>
                        <w:left w:val="none" w:sz="0" w:space="0" w:color="auto"/>
                        <w:bottom w:val="none" w:sz="0" w:space="0" w:color="auto"/>
                        <w:right w:val="none" w:sz="0" w:space="0" w:color="auto"/>
                      </w:divBdr>
                      <w:divsChild>
                        <w:div w:id="8861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04323">
      <w:bodyDiv w:val="1"/>
      <w:marLeft w:val="0"/>
      <w:marRight w:val="0"/>
      <w:marTop w:val="0"/>
      <w:marBottom w:val="0"/>
      <w:divBdr>
        <w:top w:val="none" w:sz="0" w:space="0" w:color="auto"/>
        <w:left w:val="none" w:sz="0" w:space="0" w:color="auto"/>
        <w:bottom w:val="none" w:sz="0" w:space="0" w:color="auto"/>
        <w:right w:val="none" w:sz="0" w:space="0" w:color="auto"/>
      </w:divBdr>
    </w:div>
    <w:div w:id="1610355892">
      <w:bodyDiv w:val="1"/>
      <w:marLeft w:val="0"/>
      <w:marRight w:val="0"/>
      <w:marTop w:val="0"/>
      <w:marBottom w:val="0"/>
      <w:divBdr>
        <w:top w:val="none" w:sz="0" w:space="0" w:color="auto"/>
        <w:left w:val="none" w:sz="0" w:space="0" w:color="auto"/>
        <w:bottom w:val="none" w:sz="0" w:space="0" w:color="auto"/>
        <w:right w:val="none" w:sz="0" w:space="0" w:color="auto"/>
      </w:divBdr>
    </w:div>
    <w:div w:id="1669871392">
      <w:bodyDiv w:val="1"/>
      <w:marLeft w:val="0"/>
      <w:marRight w:val="0"/>
      <w:marTop w:val="0"/>
      <w:marBottom w:val="0"/>
      <w:divBdr>
        <w:top w:val="none" w:sz="0" w:space="0" w:color="auto"/>
        <w:left w:val="none" w:sz="0" w:space="0" w:color="auto"/>
        <w:bottom w:val="none" w:sz="0" w:space="0" w:color="auto"/>
        <w:right w:val="none" w:sz="0" w:space="0" w:color="auto"/>
      </w:divBdr>
      <w:divsChild>
        <w:div w:id="997417049">
          <w:marLeft w:val="0"/>
          <w:marRight w:val="0"/>
          <w:marTop w:val="0"/>
          <w:marBottom w:val="0"/>
          <w:divBdr>
            <w:top w:val="none" w:sz="0" w:space="0" w:color="auto"/>
            <w:left w:val="none" w:sz="0" w:space="0" w:color="auto"/>
            <w:bottom w:val="none" w:sz="0" w:space="0" w:color="auto"/>
            <w:right w:val="none" w:sz="0" w:space="0" w:color="auto"/>
          </w:divBdr>
          <w:divsChild>
            <w:div w:id="933249867">
              <w:marLeft w:val="0"/>
              <w:marRight w:val="0"/>
              <w:marTop w:val="0"/>
              <w:marBottom w:val="0"/>
              <w:divBdr>
                <w:top w:val="none" w:sz="0" w:space="0" w:color="auto"/>
                <w:left w:val="none" w:sz="0" w:space="0" w:color="auto"/>
                <w:bottom w:val="none" w:sz="0" w:space="0" w:color="auto"/>
                <w:right w:val="none" w:sz="0" w:space="0" w:color="auto"/>
              </w:divBdr>
              <w:divsChild>
                <w:div w:id="1468232850">
                  <w:marLeft w:val="0"/>
                  <w:marRight w:val="0"/>
                  <w:marTop w:val="0"/>
                  <w:marBottom w:val="0"/>
                  <w:divBdr>
                    <w:top w:val="none" w:sz="0" w:space="0" w:color="auto"/>
                    <w:left w:val="none" w:sz="0" w:space="0" w:color="auto"/>
                    <w:bottom w:val="none" w:sz="0" w:space="0" w:color="auto"/>
                    <w:right w:val="none" w:sz="0" w:space="0" w:color="auto"/>
                  </w:divBdr>
                  <w:divsChild>
                    <w:div w:id="528568641">
                      <w:marLeft w:val="0"/>
                      <w:marRight w:val="0"/>
                      <w:marTop w:val="0"/>
                      <w:marBottom w:val="0"/>
                      <w:divBdr>
                        <w:top w:val="none" w:sz="0" w:space="0" w:color="auto"/>
                        <w:left w:val="none" w:sz="0" w:space="0" w:color="auto"/>
                        <w:bottom w:val="none" w:sz="0" w:space="0" w:color="auto"/>
                        <w:right w:val="none" w:sz="0" w:space="0" w:color="auto"/>
                      </w:divBdr>
                      <w:divsChild>
                        <w:div w:id="394821401">
                          <w:marLeft w:val="0"/>
                          <w:marRight w:val="0"/>
                          <w:marTop w:val="0"/>
                          <w:marBottom w:val="0"/>
                          <w:divBdr>
                            <w:top w:val="none" w:sz="0" w:space="0" w:color="auto"/>
                            <w:left w:val="none" w:sz="0" w:space="0" w:color="auto"/>
                            <w:bottom w:val="none" w:sz="0" w:space="0" w:color="auto"/>
                            <w:right w:val="none" w:sz="0" w:space="0" w:color="auto"/>
                          </w:divBdr>
                          <w:divsChild>
                            <w:div w:id="1826824722">
                              <w:marLeft w:val="0"/>
                              <w:marRight w:val="0"/>
                              <w:marTop w:val="0"/>
                              <w:marBottom w:val="0"/>
                              <w:divBdr>
                                <w:top w:val="none" w:sz="0" w:space="0" w:color="auto"/>
                                <w:left w:val="none" w:sz="0" w:space="0" w:color="auto"/>
                                <w:bottom w:val="none" w:sz="0" w:space="0" w:color="auto"/>
                                <w:right w:val="none" w:sz="0" w:space="0" w:color="auto"/>
                              </w:divBdr>
                              <w:divsChild>
                                <w:div w:id="1960380176">
                                  <w:marLeft w:val="0"/>
                                  <w:marRight w:val="0"/>
                                  <w:marTop w:val="0"/>
                                  <w:marBottom w:val="0"/>
                                  <w:divBdr>
                                    <w:top w:val="none" w:sz="0" w:space="0" w:color="auto"/>
                                    <w:left w:val="none" w:sz="0" w:space="0" w:color="auto"/>
                                    <w:bottom w:val="none" w:sz="0" w:space="0" w:color="auto"/>
                                    <w:right w:val="none" w:sz="0" w:space="0" w:color="auto"/>
                                  </w:divBdr>
                                  <w:divsChild>
                                    <w:div w:id="1261796457">
                                      <w:marLeft w:val="0"/>
                                      <w:marRight w:val="0"/>
                                      <w:marTop w:val="0"/>
                                      <w:marBottom w:val="0"/>
                                      <w:divBdr>
                                        <w:top w:val="none" w:sz="0" w:space="0" w:color="auto"/>
                                        <w:left w:val="none" w:sz="0" w:space="0" w:color="auto"/>
                                        <w:bottom w:val="none" w:sz="0" w:space="0" w:color="auto"/>
                                        <w:right w:val="none" w:sz="0" w:space="0" w:color="auto"/>
                                      </w:divBdr>
                                      <w:divsChild>
                                        <w:div w:id="1134559561">
                                          <w:marLeft w:val="0"/>
                                          <w:marRight w:val="0"/>
                                          <w:marTop w:val="0"/>
                                          <w:marBottom w:val="0"/>
                                          <w:divBdr>
                                            <w:top w:val="none" w:sz="0" w:space="0" w:color="auto"/>
                                            <w:left w:val="none" w:sz="0" w:space="0" w:color="auto"/>
                                            <w:bottom w:val="none" w:sz="0" w:space="0" w:color="auto"/>
                                            <w:right w:val="none" w:sz="0" w:space="0" w:color="auto"/>
                                          </w:divBdr>
                                          <w:divsChild>
                                            <w:div w:id="391734941">
                                              <w:marLeft w:val="0"/>
                                              <w:marRight w:val="0"/>
                                              <w:marTop w:val="0"/>
                                              <w:marBottom w:val="0"/>
                                              <w:divBdr>
                                                <w:top w:val="none" w:sz="0" w:space="0" w:color="auto"/>
                                                <w:left w:val="none" w:sz="0" w:space="0" w:color="auto"/>
                                                <w:bottom w:val="none" w:sz="0" w:space="0" w:color="auto"/>
                                                <w:right w:val="none" w:sz="0" w:space="0" w:color="auto"/>
                                              </w:divBdr>
                                              <w:divsChild>
                                                <w:div w:id="941230104">
                                                  <w:marLeft w:val="0"/>
                                                  <w:marRight w:val="0"/>
                                                  <w:marTop w:val="0"/>
                                                  <w:marBottom w:val="0"/>
                                                  <w:divBdr>
                                                    <w:top w:val="none" w:sz="0" w:space="0" w:color="auto"/>
                                                    <w:left w:val="none" w:sz="0" w:space="0" w:color="auto"/>
                                                    <w:bottom w:val="none" w:sz="0" w:space="0" w:color="auto"/>
                                                    <w:right w:val="none" w:sz="0" w:space="0" w:color="auto"/>
                                                  </w:divBdr>
                                                  <w:divsChild>
                                                    <w:div w:id="1960449434">
                                                      <w:marLeft w:val="0"/>
                                                      <w:marRight w:val="0"/>
                                                      <w:marTop w:val="0"/>
                                                      <w:marBottom w:val="0"/>
                                                      <w:divBdr>
                                                        <w:top w:val="none" w:sz="0" w:space="0" w:color="auto"/>
                                                        <w:left w:val="none" w:sz="0" w:space="0" w:color="auto"/>
                                                        <w:bottom w:val="none" w:sz="0" w:space="0" w:color="auto"/>
                                                        <w:right w:val="none" w:sz="0" w:space="0" w:color="auto"/>
                                                      </w:divBdr>
                                                      <w:divsChild>
                                                        <w:div w:id="69084719">
                                                          <w:marLeft w:val="0"/>
                                                          <w:marRight w:val="0"/>
                                                          <w:marTop w:val="0"/>
                                                          <w:marBottom w:val="0"/>
                                                          <w:divBdr>
                                                            <w:top w:val="none" w:sz="0" w:space="0" w:color="auto"/>
                                                            <w:left w:val="none" w:sz="0" w:space="0" w:color="auto"/>
                                                            <w:bottom w:val="none" w:sz="0" w:space="0" w:color="auto"/>
                                                            <w:right w:val="none" w:sz="0" w:space="0" w:color="auto"/>
                                                          </w:divBdr>
                                                          <w:divsChild>
                                                            <w:div w:id="194731175">
                                                              <w:marLeft w:val="0"/>
                                                              <w:marRight w:val="0"/>
                                                              <w:marTop w:val="0"/>
                                                              <w:marBottom w:val="0"/>
                                                              <w:divBdr>
                                                                <w:top w:val="none" w:sz="0" w:space="0" w:color="auto"/>
                                                                <w:left w:val="none" w:sz="0" w:space="0" w:color="auto"/>
                                                                <w:bottom w:val="none" w:sz="0" w:space="0" w:color="auto"/>
                                                                <w:right w:val="none" w:sz="0" w:space="0" w:color="auto"/>
                                                              </w:divBdr>
                                                              <w:divsChild>
                                                                <w:div w:id="1596087716">
                                                                  <w:marLeft w:val="0"/>
                                                                  <w:marRight w:val="0"/>
                                                                  <w:marTop w:val="0"/>
                                                                  <w:marBottom w:val="0"/>
                                                                  <w:divBdr>
                                                                    <w:top w:val="none" w:sz="0" w:space="0" w:color="auto"/>
                                                                    <w:left w:val="none" w:sz="0" w:space="0" w:color="auto"/>
                                                                    <w:bottom w:val="none" w:sz="0" w:space="0" w:color="auto"/>
                                                                    <w:right w:val="none" w:sz="0" w:space="0" w:color="auto"/>
                                                                  </w:divBdr>
                                                                  <w:divsChild>
                                                                    <w:div w:id="1051269654">
                                                                      <w:marLeft w:val="0"/>
                                                                      <w:marRight w:val="0"/>
                                                                      <w:marTop w:val="0"/>
                                                                      <w:marBottom w:val="0"/>
                                                                      <w:divBdr>
                                                                        <w:top w:val="none" w:sz="0" w:space="0" w:color="auto"/>
                                                                        <w:left w:val="none" w:sz="0" w:space="0" w:color="auto"/>
                                                                        <w:bottom w:val="none" w:sz="0" w:space="0" w:color="auto"/>
                                                                        <w:right w:val="none" w:sz="0" w:space="0" w:color="auto"/>
                                                                      </w:divBdr>
                                                                      <w:divsChild>
                                                                        <w:div w:id="328603327">
                                                                          <w:marLeft w:val="0"/>
                                                                          <w:marRight w:val="0"/>
                                                                          <w:marTop w:val="0"/>
                                                                          <w:marBottom w:val="0"/>
                                                                          <w:divBdr>
                                                                            <w:top w:val="none" w:sz="0" w:space="0" w:color="auto"/>
                                                                            <w:left w:val="none" w:sz="0" w:space="0" w:color="auto"/>
                                                                            <w:bottom w:val="none" w:sz="0" w:space="0" w:color="auto"/>
                                                                            <w:right w:val="none" w:sz="0" w:space="0" w:color="auto"/>
                                                                          </w:divBdr>
                                                                          <w:divsChild>
                                                                            <w:div w:id="995499250">
                                                                              <w:marLeft w:val="0"/>
                                                                              <w:marRight w:val="0"/>
                                                                              <w:marTop w:val="0"/>
                                                                              <w:marBottom w:val="0"/>
                                                                              <w:divBdr>
                                                                                <w:top w:val="none" w:sz="0" w:space="0" w:color="auto"/>
                                                                                <w:left w:val="none" w:sz="0" w:space="0" w:color="auto"/>
                                                                                <w:bottom w:val="none" w:sz="0" w:space="0" w:color="auto"/>
                                                                                <w:right w:val="none" w:sz="0" w:space="0" w:color="auto"/>
                                                                              </w:divBdr>
                                                                              <w:divsChild>
                                                                                <w:div w:id="1759328982">
                                                                                  <w:marLeft w:val="0"/>
                                                                                  <w:marRight w:val="0"/>
                                                                                  <w:marTop w:val="0"/>
                                                                                  <w:marBottom w:val="0"/>
                                                                                  <w:divBdr>
                                                                                    <w:top w:val="none" w:sz="0" w:space="0" w:color="auto"/>
                                                                                    <w:left w:val="none" w:sz="0" w:space="0" w:color="auto"/>
                                                                                    <w:bottom w:val="none" w:sz="0" w:space="0" w:color="auto"/>
                                                                                    <w:right w:val="none" w:sz="0" w:space="0" w:color="auto"/>
                                                                                  </w:divBdr>
                                                                                  <w:divsChild>
                                                                                    <w:div w:id="143133933">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104405">
      <w:bodyDiv w:val="1"/>
      <w:marLeft w:val="0"/>
      <w:marRight w:val="0"/>
      <w:marTop w:val="0"/>
      <w:marBottom w:val="0"/>
      <w:divBdr>
        <w:top w:val="none" w:sz="0" w:space="0" w:color="auto"/>
        <w:left w:val="none" w:sz="0" w:space="0" w:color="auto"/>
        <w:bottom w:val="none" w:sz="0" w:space="0" w:color="auto"/>
        <w:right w:val="none" w:sz="0" w:space="0" w:color="auto"/>
      </w:divBdr>
    </w:div>
    <w:div w:id="1731998328">
      <w:bodyDiv w:val="1"/>
      <w:marLeft w:val="0"/>
      <w:marRight w:val="0"/>
      <w:marTop w:val="0"/>
      <w:marBottom w:val="0"/>
      <w:divBdr>
        <w:top w:val="none" w:sz="0" w:space="0" w:color="auto"/>
        <w:left w:val="none" w:sz="0" w:space="0" w:color="auto"/>
        <w:bottom w:val="none" w:sz="0" w:space="0" w:color="auto"/>
        <w:right w:val="none" w:sz="0" w:space="0" w:color="auto"/>
      </w:divBdr>
    </w:div>
    <w:div w:id="1794982365">
      <w:bodyDiv w:val="1"/>
      <w:marLeft w:val="0"/>
      <w:marRight w:val="0"/>
      <w:marTop w:val="0"/>
      <w:marBottom w:val="0"/>
      <w:divBdr>
        <w:top w:val="none" w:sz="0" w:space="0" w:color="auto"/>
        <w:left w:val="none" w:sz="0" w:space="0" w:color="auto"/>
        <w:bottom w:val="none" w:sz="0" w:space="0" w:color="auto"/>
        <w:right w:val="none" w:sz="0" w:space="0" w:color="auto"/>
      </w:divBdr>
    </w:div>
    <w:div w:id="1963879567">
      <w:bodyDiv w:val="1"/>
      <w:marLeft w:val="0"/>
      <w:marRight w:val="0"/>
      <w:marTop w:val="0"/>
      <w:marBottom w:val="0"/>
      <w:divBdr>
        <w:top w:val="none" w:sz="0" w:space="0" w:color="auto"/>
        <w:left w:val="none" w:sz="0" w:space="0" w:color="auto"/>
        <w:bottom w:val="none" w:sz="0" w:space="0" w:color="auto"/>
        <w:right w:val="none" w:sz="0" w:space="0" w:color="auto"/>
      </w:divBdr>
    </w:div>
    <w:div w:id="2008511657">
      <w:bodyDiv w:val="1"/>
      <w:marLeft w:val="0"/>
      <w:marRight w:val="0"/>
      <w:marTop w:val="0"/>
      <w:marBottom w:val="0"/>
      <w:divBdr>
        <w:top w:val="none" w:sz="0" w:space="0" w:color="auto"/>
        <w:left w:val="none" w:sz="0" w:space="0" w:color="auto"/>
        <w:bottom w:val="none" w:sz="0" w:space="0" w:color="auto"/>
        <w:right w:val="none" w:sz="0" w:space="0" w:color="auto"/>
      </w:divBdr>
    </w:div>
    <w:div w:id="206405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cef.org/" TargetMode="External"/><Relationship Id="rId18" Type="http://schemas.openxmlformats.org/officeDocument/2006/relationships/hyperlink" Target="mailto:nmekki@unicef.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uropa.eu/whoiswho/public/index.cfm?fuseaction=idea.hierarchy&amp;nodeID=264165&amp;personID=355474&amp;lang=en" TargetMode="External"/><Relationship Id="rId17" Type="http://schemas.openxmlformats.org/officeDocument/2006/relationships/hyperlink" Target="mailto:rfoley@unicef.org" TargetMode="External"/><Relationship Id="rId2" Type="http://schemas.openxmlformats.org/officeDocument/2006/relationships/numbering" Target="numbering.xml"/><Relationship Id="rId16" Type="http://schemas.openxmlformats.org/officeDocument/2006/relationships/hyperlink" Target="https://facebook.com/unice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https://twitter.com/unicef" TargetMode="External"/><Relationship Id="rId10" Type="http://schemas.openxmlformats.org/officeDocument/2006/relationships/image" Target="media/image2.png"/><Relationship Id="rId19" Type="http://schemas.openxmlformats.org/officeDocument/2006/relationships/hyperlink" Target="mailto:emoke.niczky@mfa.gov.hu"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eshare.unicef.org/media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15D5D-2443-46EE-AA69-B0A8F754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3118</Characters>
  <Application>Microsoft Office Word</Application>
  <DocSecurity>0</DocSecurity>
  <Lines>25</Lines>
  <Paragraphs>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3562</CharactersWithSpaces>
  <SharedDoc>false</SharedDoc>
  <HLinks>
    <vt:vector size="48" baseType="variant">
      <vt:variant>
        <vt:i4>4980855</vt:i4>
      </vt:variant>
      <vt:variant>
        <vt:i4>21</vt:i4>
      </vt:variant>
      <vt:variant>
        <vt:i4>0</vt:i4>
      </vt:variant>
      <vt:variant>
        <vt:i4>5</vt:i4>
      </vt:variant>
      <vt:variant>
        <vt:lpwstr>mailto:darmour@unicef.org</vt:lpwstr>
      </vt:variant>
      <vt:variant>
        <vt:lpwstr/>
      </vt:variant>
      <vt:variant>
        <vt:i4>2949151</vt:i4>
      </vt:variant>
      <vt:variant>
        <vt:i4>18</vt:i4>
      </vt:variant>
      <vt:variant>
        <vt:i4>0</vt:i4>
      </vt:variant>
      <vt:variant>
        <vt:i4>5</vt:i4>
      </vt:variant>
      <vt:variant>
        <vt:lpwstr>mailto:jsimon@unicef.org</vt:lpwstr>
      </vt:variant>
      <vt:variant>
        <vt:lpwstr/>
      </vt:variant>
      <vt:variant>
        <vt:i4>5111934</vt:i4>
      </vt:variant>
      <vt:variant>
        <vt:i4>15</vt:i4>
      </vt:variant>
      <vt:variant>
        <vt:i4>0</vt:i4>
      </vt:variant>
      <vt:variant>
        <vt:i4>5</vt:i4>
      </vt:variant>
      <vt:variant>
        <vt:lpwstr>mailto:mmercado@unicef.org</vt:lpwstr>
      </vt:variant>
      <vt:variant>
        <vt:lpwstr/>
      </vt:variant>
      <vt:variant>
        <vt:i4>3342353</vt:i4>
      </vt:variant>
      <vt:variant>
        <vt:i4>12</vt:i4>
      </vt:variant>
      <vt:variant>
        <vt:i4>0</vt:i4>
      </vt:variant>
      <vt:variant>
        <vt:i4>5</vt:i4>
      </vt:variant>
      <vt:variant>
        <vt:lpwstr>mailto:pmccormick@unicef.org</vt:lpwstr>
      </vt:variant>
      <vt:variant>
        <vt:lpwstr/>
      </vt:variant>
      <vt:variant>
        <vt:i4>2162739</vt:i4>
      </vt:variant>
      <vt:variant>
        <vt:i4>9</vt:i4>
      </vt:variant>
      <vt:variant>
        <vt:i4>0</vt:i4>
      </vt:variant>
      <vt:variant>
        <vt:i4>5</vt:i4>
      </vt:variant>
      <vt:variant>
        <vt:lpwstr>http://www.unicef.org/</vt:lpwstr>
      </vt:variant>
      <vt:variant>
        <vt:lpwstr/>
      </vt:variant>
      <vt:variant>
        <vt:i4>2424873</vt:i4>
      </vt:variant>
      <vt:variant>
        <vt:i4>6</vt:i4>
      </vt:variant>
      <vt:variant>
        <vt:i4>0</vt:i4>
      </vt:variant>
      <vt:variant>
        <vt:i4>5</vt:i4>
      </vt:variant>
      <vt:variant>
        <vt:lpwstr>http://www.educationandtransition.org/wp-content/uploads/2011/01/HaitiOneYearCholeraTranscript.pdf</vt:lpwstr>
      </vt:variant>
      <vt:variant>
        <vt:lpwstr/>
      </vt:variant>
      <vt:variant>
        <vt:i4>3276907</vt:i4>
      </vt:variant>
      <vt:variant>
        <vt:i4>3</vt:i4>
      </vt:variant>
      <vt:variant>
        <vt:i4>0</vt:i4>
      </vt:variant>
      <vt:variant>
        <vt:i4>5</vt:i4>
      </vt:variant>
      <vt:variant>
        <vt:lpwstr>http://www.educationandtransition.org/resources/educating-against-cholera-in-haiti/</vt:lpwstr>
      </vt:variant>
      <vt:variant>
        <vt:lpwstr/>
      </vt:variant>
      <vt:variant>
        <vt:i4>8192103</vt:i4>
      </vt:variant>
      <vt:variant>
        <vt:i4>0</vt:i4>
      </vt:variant>
      <vt:variant>
        <vt:i4>0</vt:i4>
      </vt:variant>
      <vt:variant>
        <vt:i4>5</vt:i4>
      </vt:variant>
      <vt:variant>
        <vt:lpwstr>http://www.educationandtransition.org/resources/rebuilding-haiti%e2%80%99s-education-system-one-year-after-the-earthquake/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File Server</dc:creator>
  <cp:lastModifiedBy>User1</cp:lastModifiedBy>
  <cp:revision>3</cp:revision>
  <cp:lastPrinted>2012-04-24T13:05:00Z</cp:lastPrinted>
  <dcterms:created xsi:type="dcterms:W3CDTF">2015-06-15T19:54:00Z</dcterms:created>
  <dcterms:modified xsi:type="dcterms:W3CDTF">2015-06-15T19:54:00Z</dcterms:modified>
</cp:coreProperties>
</file>